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CF19" w14:textId="77777777" w:rsidR="00186436" w:rsidRPr="00186436" w:rsidRDefault="00186436">
      <w:pPr>
        <w:spacing w:after="40"/>
        <w:jc w:val="center"/>
        <w:rPr>
          <w:rFonts w:ascii="Times New Roman" w:eastAsia="標楷體" w:hAnsi="Times New Roman" w:cs="Times New Roman"/>
          <w:b/>
          <w:sz w:val="36"/>
        </w:rPr>
      </w:pPr>
      <w:r w:rsidRPr="00186436">
        <w:rPr>
          <w:rFonts w:ascii="Times New Roman" w:eastAsia="標楷體" w:hAnsi="Times New Roman" w:cs="Times New Roman"/>
          <w:b/>
          <w:sz w:val="36"/>
        </w:rPr>
        <w:t>2026 Designing Longevity: Work, Welfare and Innovation in Ageing Societies</w:t>
      </w:r>
    </w:p>
    <w:p w14:paraId="6B69D74F" w14:textId="77777777" w:rsidR="007E50AB" w:rsidRPr="00186436" w:rsidRDefault="001F59F4">
      <w:pPr>
        <w:spacing w:after="40"/>
        <w:jc w:val="center"/>
        <w:rPr>
          <w:rFonts w:ascii="Times New Roman" w:eastAsia="標楷體" w:hAnsi="Times New Roman" w:cs="Times New Roman"/>
        </w:rPr>
      </w:pPr>
      <w:proofErr w:type="spellStart"/>
      <w:r w:rsidRPr="00186436">
        <w:rPr>
          <w:rFonts w:ascii="Times New Roman" w:eastAsia="標楷體" w:hAnsi="Times New Roman" w:cs="Times New Roman"/>
          <w:b/>
          <w:sz w:val="36"/>
        </w:rPr>
        <w:t>會議投稿報名表</w:t>
      </w:r>
      <w:proofErr w:type="spellEnd"/>
    </w:p>
    <w:p w14:paraId="5675DABF" w14:textId="77777777" w:rsidR="007E50AB" w:rsidRPr="00186436" w:rsidRDefault="001F59F4">
      <w:pPr>
        <w:spacing w:after="120"/>
        <w:jc w:val="center"/>
        <w:rPr>
          <w:rFonts w:ascii="Times New Roman" w:eastAsia="標楷體" w:hAnsi="Times New Roman" w:cs="Times New Roman"/>
        </w:rPr>
      </w:pPr>
      <w:r w:rsidRPr="00186436">
        <w:rPr>
          <w:rFonts w:ascii="Times New Roman" w:eastAsia="標楷體" w:hAnsi="Times New Roman" w:cs="Times New Roman"/>
        </w:rPr>
        <w:t>Conference Submission &amp; Registration Form</w:t>
      </w:r>
    </w:p>
    <w:p w14:paraId="0255C4B5" w14:textId="77777777" w:rsidR="007E50AB" w:rsidRPr="00186436" w:rsidRDefault="001F59F4">
      <w:pPr>
        <w:spacing w:after="160"/>
        <w:rPr>
          <w:rFonts w:ascii="Times New Roman" w:eastAsia="標楷體" w:hAnsi="Times New Roman" w:cs="Times New Roman"/>
        </w:rPr>
      </w:pPr>
      <w:r w:rsidRPr="00186436">
        <w:rPr>
          <w:rFonts w:ascii="Times New Roman" w:eastAsia="標楷體" w:hAnsi="Times New Roman" w:cs="Times New Roman"/>
          <w:color w:val="505050"/>
          <w:sz w:val="20"/>
        </w:rPr>
        <w:t>（建議以電腦填寫；若手寫請以正楷。部分欄位由主辦單位填寫。）</w:t>
      </w:r>
    </w:p>
    <w:tbl>
      <w:tblPr>
        <w:tblW w:w="5000" w:type="pct"/>
        <w:tblLook w:val="04A0" w:firstRow="1" w:lastRow="0" w:firstColumn="1" w:lastColumn="0" w:noHBand="0" w:noVBand="1"/>
      </w:tblPr>
      <w:tblGrid>
        <w:gridCol w:w="10466"/>
      </w:tblGrid>
      <w:tr w:rsidR="007E50AB" w:rsidRPr="00FE5DD0" w14:paraId="424C723E" w14:textId="77777777" w:rsidTr="00611BF0">
        <w:tc>
          <w:tcPr>
            <w:tcW w:w="5000" w:type="pct"/>
            <w:shd w:val="clear" w:color="auto" w:fill="E7E6E6"/>
            <w:tcMar>
              <w:top w:w="80" w:type="dxa"/>
              <w:left w:w="180" w:type="dxa"/>
              <w:bottom w:w="80" w:type="dxa"/>
              <w:right w:w="180" w:type="dxa"/>
            </w:tcMar>
          </w:tcPr>
          <w:p w14:paraId="2F67F5C6" w14:textId="77777777" w:rsidR="007E50AB" w:rsidRPr="00FE5DD0" w:rsidRDefault="001F59F4">
            <w:pPr>
              <w:spacing w:after="0"/>
              <w:rPr>
                <w:rFonts w:ascii="Times New Roman" w:eastAsia="標楷體" w:hAnsi="Times New Roman" w:cs="Times New Roman"/>
                <w:sz w:val="24"/>
                <w:szCs w:val="24"/>
              </w:rPr>
            </w:pPr>
            <w:r w:rsidRPr="00FE5DD0">
              <w:rPr>
                <w:rFonts w:ascii="Times New Roman" w:eastAsia="標楷體" w:hAnsi="Times New Roman" w:cs="Times New Roman"/>
                <w:b/>
                <w:sz w:val="24"/>
                <w:szCs w:val="24"/>
              </w:rPr>
              <w:t xml:space="preserve">0. </w:t>
            </w:r>
            <w:r w:rsidRPr="00FE5DD0">
              <w:rPr>
                <w:rFonts w:ascii="Times New Roman" w:eastAsia="標楷體" w:hAnsi="Times New Roman" w:cs="Times New Roman"/>
                <w:b/>
                <w:sz w:val="24"/>
                <w:szCs w:val="24"/>
              </w:rPr>
              <w:t>主辦單位填寫</w:t>
            </w:r>
          </w:p>
        </w:tc>
      </w:tr>
    </w:tbl>
    <w:tbl>
      <w:tblPr>
        <w:tblStyle w:val="aff2"/>
        <w:tblW w:w="5000" w:type="pct"/>
        <w:tblLook w:val="04A0" w:firstRow="1" w:lastRow="0" w:firstColumn="1" w:lastColumn="0" w:noHBand="0" w:noVBand="1"/>
      </w:tblPr>
      <w:tblGrid>
        <w:gridCol w:w="1944"/>
        <w:gridCol w:w="3323"/>
        <w:gridCol w:w="3087"/>
        <w:gridCol w:w="2102"/>
      </w:tblGrid>
      <w:tr w:rsidR="007E50AB" w:rsidRPr="00FE5DD0" w14:paraId="57BD291B" w14:textId="77777777" w:rsidTr="00501B8A">
        <w:trPr>
          <w:trHeight w:val="1285"/>
        </w:trPr>
        <w:tc>
          <w:tcPr>
            <w:tcW w:w="930" w:type="pct"/>
            <w:tcMar>
              <w:top w:w="80" w:type="dxa"/>
              <w:left w:w="140" w:type="dxa"/>
              <w:bottom w:w="80" w:type="dxa"/>
              <w:right w:w="140" w:type="dxa"/>
            </w:tcMar>
          </w:tcPr>
          <w:p w14:paraId="09C77FAE" w14:textId="77777777" w:rsidR="007E50AB" w:rsidRPr="00FE5DD0" w:rsidRDefault="001F59F4" w:rsidP="00FE5DD0">
            <w:pPr>
              <w:rPr>
                <w:rFonts w:ascii="Times New Roman" w:eastAsia="標楷體" w:hAnsi="Times New Roman" w:cs="Times New Roman"/>
                <w:sz w:val="24"/>
                <w:szCs w:val="24"/>
              </w:rPr>
            </w:pPr>
            <w:proofErr w:type="spellStart"/>
            <w:r w:rsidRPr="00FE5DD0">
              <w:rPr>
                <w:rFonts w:ascii="Times New Roman" w:eastAsia="標楷體" w:hAnsi="Times New Roman" w:cs="Times New Roman"/>
                <w:b/>
                <w:sz w:val="24"/>
                <w:szCs w:val="24"/>
              </w:rPr>
              <w:t>投稿編號</w:t>
            </w:r>
            <w:proofErr w:type="spellEnd"/>
            <w:r w:rsidRPr="00FE5DD0">
              <w:rPr>
                <w:rFonts w:ascii="Times New Roman" w:eastAsia="標楷體" w:hAnsi="Times New Roman" w:cs="Times New Roman"/>
                <w:b/>
                <w:sz w:val="24"/>
                <w:szCs w:val="24"/>
              </w:rPr>
              <w:t>：</w:t>
            </w:r>
            <w:r w:rsidR="00FE5DD0" w:rsidRPr="00FE5DD0">
              <w:rPr>
                <w:rFonts w:ascii="Times New Roman" w:eastAsia="標楷體" w:hAnsi="Times New Roman" w:cs="Times New Roman"/>
                <w:sz w:val="24"/>
                <w:szCs w:val="24"/>
              </w:rPr>
              <w:t>____________</w:t>
            </w:r>
          </w:p>
        </w:tc>
        <w:tc>
          <w:tcPr>
            <w:tcW w:w="1589" w:type="pct"/>
            <w:tcMar>
              <w:top w:w="80" w:type="dxa"/>
              <w:left w:w="140" w:type="dxa"/>
              <w:bottom w:w="80" w:type="dxa"/>
              <w:right w:w="140" w:type="dxa"/>
            </w:tcMar>
          </w:tcPr>
          <w:p w14:paraId="4579F0CE"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收件日期：</w:t>
            </w:r>
            <w:r w:rsidRPr="00FE5DD0">
              <w:rPr>
                <w:rFonts w:ascii="Times New Roman" w:eastAsia="標楷體" w:hAnsi="Times New Roman" w:cs="Times New Roman"/>
                <w:sz w:val="24"/>
                <w:szCs w:val="24"/>
              </w:rPr>
              <w:t>________________</w:t>
            </w:r>
          </w:p>
        </w:tc>
        <w:tc>
          <w:tcPr>
            <w:tcW w:w="1476" w:type="pct"/>
            <w:tcMar>
              <w:top w:w="80" w:type="dxa"/>
              <w:left w:w="140" w:type="dxa"/>
              <w:bottom w:w="80" w:type="dxa"/>
              <w:right w:w="140" w:type="dxa"/>
            </w:tcMar>
          </w:tcPr>
          <w:p w14:paraId="7217EA52" w14:textId="77777777" w:rsidR="007E50AB" w:rsidRPr="00FE5DD0" w:rsidRDefault="001F59F4" w:rsidP="00FE5DD0">
            <w:pPr>
              <w:rPr>
                <w:rFonts w:ascii="Times New Roman" w:eastAsia="標楷體" w:hAnsi="Times New Roman" w:cs="Times New Roman"/>
                <w:b/>
                <w:sz w:val="24"/>
                <w:szCs w:val="24"/>
                <w:lang w:eastAsia="zh-TW"/>
              </w:rPr>
            </w:pPr>
            <w:r w:rsidRPr="00FE5DD0">
              <w:rPr>
                <w:rFonts w:ascii="Times New Roman" w:eastAsia="標楷體" w:hAnsi="Times New Roman" w:cs="Times New Roman"/>
                <w:b/>
                <w:sz w:val="24"/>
                <w:szCs w:val="24"/>
                <w:lang w:eastAsia="zh-TW"/>
              </w:rPr>
              <w:t>審查結果：</w:t>
            </w:r>
          </w:p>
          <w:p w14:paraId="1A8543AD" w14:textId="77777777"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Pr="00FE5DD0">
              <w:rPr>
                <w:rFonts w:ascii="Times New Roman" w:eastAsia="標楷體" w:hAnsi="Times New Roman" w:cs="Times New Roman" w:hint="eastAsia"/>
                <w:sz w:val="24"/>
                <w:szCs w:val="24"/>
                <w:lang w:eastAsia="zh-HK"/>
              </w:rPr>
              <w:t>通過</w:t>
            </w:r>
          </w:p>
          <w:p w14:paraId="05820F4E" w14:textId="77777777"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Pr="00FE5DD0">
              <w:rPr>
                <w:rFonts w:ascii="Times New Roman" w:eastAsia="標楷體" w:hAnsi="Times New Roman" w:cs="Times New Roman" w:hint="eastAsia"/>
                <w:sz w:val="24"/>
                <w:szCs w:val="24"/>
                <w:lang w:eastAsia="zh-HK"/>
              </w:rPr>
              <w:t>修正後通過</w:t>
            </w:r>
          </w:p>
          <w:p w14:paraId="6991D370" w14:textId="77777777" w:rsidR="00FE5DD0" w:rsidRPr="00FE5DD0" w:rsidRDefault="00FE5DD0" w:rsidP="00FE5DD0">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sym w:font="Wingdings" w:char="F0A8"/>
            </w:r>
            <w:r w:rsidRPr="00FE5DD0">
              <w:rPr>
                <w:rFonts w:ascii="Times New Roman" w:eastAsia="標楷體" w:hAnsi="Times New Roman" w:cs="Times New Roman" w:hint="eastAsia"/>
                <w:sz w:val="24"/>
                <w:szCs w:val="24"/>
                <w:lang w:eastAsia="zh-HK"/>
              </w:rPr>
              <w:t>不通過</w:t>
            </w:r>
          </w:p>
        </w:tc>
        <w:tc>
          <w:tcPr>
            <w:tcW w:w="1005" w:type="pct"/>
            <w:tcMar>
              <w:top w:w="80" w:type="dxa"/>
              <w:left w:w="140" w:type="dxa"/>
              <w:bottom w:w="80" w:type="dxa"/>
              <w:right w:w="140" w:type="dxa"/>
            </w:tcMar>
          </w:tcPr>
          <w:p w14:paraId="1A69610E" w14:textId="77777777" w:rsidR="007E50AB" w:rsidRPr="00FE5DD0" w:rsidRDefault="001F59F4">
            <w:pPr>
              <w:rPr>
                <w:rFonts w:ascii="Times New Roman" w:eastAsia="標楷體" w:hAnsi="Times New Roman" w:cs="Times New Roman"/>
                <w:sz w:val="24"/>
                <w:szCs w:val="24"/>
              </w:rPr>
            </w:pPr>
            <w:proofErr w:type="spellStart"/>
            <w:r w:rsidRPr="00FE5DD0">
              <w:rPr>
                <w:rFonts w:ascii="Times New Roman" w:eastAsia="標楷體" w:hAnsi="Times New Roman" w:cs="Times New Roman"/>
                <w:b/>
                <w:sz w:val="24"/>
                <w:szCs w:val="24"/>
              </w:rPr>
              <w:t>備註</w:t>
            </w:r>
            <w:proofErr w:type="spellEnd"/>
            <w:r w:rsidRPr="00FE5DD0">
              <w:rPr>
                <w:rFonts w:ascii="Times New Roman" w:eastAsia="標楷體" w:hAnsi="Times New Roman" w:cs="Times New Roman"/>
                <w:b/>
                <w:sz w:val="24"/>
                <w:szCs w:val="24"/>
              </w:rPr>
              <w:t>：</w:t>
            </w:r>
            <w:r w:rsidR="00FE5DD0">
              <w:rPr>
                <w:rFonts w:ascii="Times New Roman" w:eastAsia="標楷體" w:hAnsi="Times New Roman" w:cs="Times New Roman"/>
                <w:sz w:val="24"/>
                <w:szCs w:val="24"/>
              </w:rPr>
              <w:t>_____________</w:t>
            </w:r>
          </w:p>
        </w:tc>
      </w:tr>
    </w:tbl>
    <w:p w14:paraId="0EDED48B"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4A86D0C7" w14:textId="77777777" w:rsidTr="00611BF0">
        <w:trPr>
          <w:trHeight w:val="402"/>
        </w:trPr>
        <w:tc>
          <w:tcPr>
            <w:tcW w:w="5000" w:type="pct"/>
            <w:shd w:val="clear" w:color="auto" w:fill="D9E1F2"/>
            <w:tcMar>
              <w:top w:w="80" w:type="dxa"/>
              <w:left w:w="180" w:type="dxa"/>
              <w:bottom w:w="80" w:type="dxa"/>
              <w:right w:w="180" w:type="dxa"/>
            </w:tcMar>
          </w:tcPr>
          <w:p w14:paraId="158C82E9" w14:textId="77777777" w:rsidR="007E50AB" w:rsidRPr="00FE5DD0" w:rsidRDefault="00FE5DD0">
            <w:pPr>
              <w:spacing w:after="0"/>
              <w:rPr>
                <w:rFonts w:ascii="Times New Roman" w:eastAsia="標楷體" w:hAnsi="Times New Roman" w:cs="Times New Roman"/>
                <w:sz w:val="24"/>
                <w:szCs w:val="24"/>
              </w:rPr>
            </w:pPr>
            <w:r>
              <w:rPr>
                <w:rFonts w:ascii="Times New Roman" w:eastAsia="標楷體" w:hAnsi="Times New Roman" w:cs="Times New Roman" w:hint="eastAsia"/>
                <w:b/>
                <w:sz w:val="24"/>
                <w:szCs w:val="24"/>
                <w:lang w:eastAsia="zh-TW"/>
              </w:rPr>
              <w:t>1</w:t>
            </w:r>
            <w:r w:rsidR="001F59F4" w:rsidRPr="00FE5DD0">
              <w:rPr>
                <w:rFonts w:ascii="Times New Roman" w:eastAsia="標楷體" w:hAnsi="Times New Roman" w:cs="Times New Roman"/>
                <w:b/>
                <w:sz w:val="24"/>
                <w:szCs w:val="24"/>
              </w:rPr>
              <w:t xml:space="preserve">. </w:t>
            </w:r>
            <w:proofErr w:type="spellStart"/>
            <w:r w:rsidR="001F59F4" w:rsidRPr="00FE5DD0">
              <w:rPr>
                <w:rFonts w:ascii="Times New Roman" w:eastAsia="標楷體" w:hAnsi="Times New Roman" w:cs="Times New Roman"/>
                <w:b/>
                <w:sz w:val="24"/>
                <w:szCs w:val="24"/>
              </w:rPr>
              <w:t>投稿資訊</w:t>
            </w:r>
            <w:proofErr w:type="spellEnd"/>
          </w:p>
        </w:tc>
      </w:tr>
    </w:tbl>
    <w:tbl>
      <w:tblPr>
        <w:tblStyle w:val="aff2"/>
        <w:tblW w:w="5000" w:type="pct"/>
        <w:tblLayout w:type="fixed"/>
        <w:tblLook w:val="04A0" w:firstRow="1" w:lastRow="0" w:firstColumn="1" w:lastColumn="0" w:noHBand="0" w:noVBand="1"/>
      </w:tblPr>
      <w:tblGrid>
        <w:gridCol w:w="2252"/>
        <w:gridCol w:w="2976"/>
        <w:gridCol w:w="1997"/>
        <w:gridCol w:w="3231"/>
      </w:tblGrid>
      <w:tr w:rsidR="007E50AB" w:rsidRPr="00FE5DD0" w14:paraId="2F3D8CDB" w14:textId="77777777" w:rsidTr="0026157F">
        <w:tc>
          <w:tcPr>
            <w:tcW w:w="1077" w:type="pct"/>
            <w:shd w:val="clear" w:color="auto" w:fill="F2F2F2"/>
            <w:tcMar>
              <w:top w:w="80" w:type="dxa"/>
              <w:left w:w="140" w:type="dxa"/>
              <w:bottom w:w="80" w:type="dxa"/>
              <w:right w:w="140" w:type="dxa"/>
            </w:tcMar>
            <w:vAlign w:val="center"/>
          </w:tcPr>
          <w:p w14:paraId="60C3A401" w14:textId="02E6059B" w:rsidR="007E50AB" w:rsidRPr="00FE5DD0" w:rsidRDefault="001F59F4" w:rsidP="009A2D17">
            <w:pPr>
              <w:rPr>
                <w:rFonts w:ascii="Times New Roman" w:eastAsia="標楷體" w:hAnsi="Times New Roman" w:cs="Times New Roman"/>
                <w:sz w:val="24"/>
                <w:szCs w:val="24"/>
              </w:rPr>
            </w:pPr>
            <w:proofErr w:type="spellStart"/>
            <w:r w:rsidRPr="00FE5DD0">
              <w:rPr>
                <w:rFonts w:ascii="Times New Roman" w:eastAsia="標楷體" w:hAnsi="Times New Roman" w:cs="Times New Roman"/>
                <w:b/>
                <w:sz w:val="24"/>
                <w:szCs w:val="24"/>
              </w:rPr>
              <w:t>領域主題</w:t>
            </w:r>
            <w:proofErr w:type="spellEnd"/>
            <w:r w:rsidRPr="00FE5DD0">
              <w:rPr>
                <w:rFonts w:ascii="Times New Roman" w:eastAsia="標楷體" w:hAnsi="Times New Roman" w:cs="Times New Roman"/>
                <w:b/>
                <w:sz w:val="24"/>
                <w:szCs w:val="24"/>
              </w:rPr>
              <w:t>：</w:t>
            </w:r>
          </w:p>
        </w:tc>
        <w:tc>
          <w:tcPr>
            <w:tcW w:w="1423" w:type="pct"/>
            <w:tcMar>
              <w:top w:w="80" w:type="dxa"/>
              <w:left w:w="140" w:type="dxa"/>
              <w:bottom w:w="80" w:type="dxa"/>
              <w:right w:w="140" w:type="dxa"/>
            </w:tcMar>
            <w:vAlign w:val="center"/>
          </w:tcPr>
          <w:p w14:paraId="4C77B060"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w:t>
            </w:r>
          </w:p>
        </w:tc>
        <w:tc>
          <w:tcPr>
            <w:tcW w:w="955" w:type="pct"/>
            <w:shd w:val="clear" w:color="auto" w:fill="F2F2F2"/>
            <w:tcMar>
              <w:top w:w="80" w:type="dxa"/>
              <w:left w:w="140" w:type="dxa"/>
              <w:bottom w:w="80" w:type="dxa"/>
              <w:right w:w="140" w:type="dxa"/>
            </w:tcMar>
            <w:vAlign w:val="center"/>
          </w:tcPr>
          <w:p w14:paraId="26B62FF0"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語言：</w:t>
            </w:r>
          </w:p>
        </w:tc>
        <w:tc>
          <w:tcPr>
            <w:tcW w:w="1545" w:type="pct"/>
            <w:tcMar>
              <w:top w:w="80" w:type="dxa"/>
              <w:left w:w="140" w:type="dxa"/>
              <w:bottom w:w="80" w:type="dxa"/>
              <w:right w:w="140" w:type="dxa"/>
            </w:tcMar>
            <w:vAlign w:val="center"/>
          </w:tcPr>
          <w:p w14:paraId="3659D498" w14:textId="7327EA48" w:rsidR="007E50AB" w:rsidRPr="00FE5DD0" w:rsidRDefault="001F59F4" w:rsidP="0026157F">
            <w:pPr>
              <w:rPr>
                <w:rFonts w:ascii="Times New Roman" w:eastAsia="標楷體" w:hAnsi="Times New Roman" w:cs="Times New Roman"/>
                <w:sz w:val="24"/>
                <w:szCs w:val="24"/>
              </w:rPr>
            </w:pPr>
            <w:r w:rsidRPr="0026157F">
              <w:rPr>
                <w:rFonts w:ascii="標楷體" w:eastAsia="標楷體" w:hAnsi="標楷體" w:cs="Times New Roman"/>
                <w:sz w:val="24"/>
                <w:szCs w:val="24"/>
              </w:rPr>
              <w:t>□</w:t>
            </w:r>
            <w:r w:rsidR="00871A32">
              <w:rPr>
                <w:rFonts w:ascii="標楷體" w:eastAsia="標楷體" w:hAnsi="標楷體" w:cs="Times New Roman" w:hint="eastAsia"/>
                <w:sz w:val="24"/>
                <w:szCs w:val="24"/>
                <w:lang w:eastAsia="zh-HK"/>
              </w:rPr>
              <w:t>英</w:t>
            </w:r>
            <w:r w:rsidRPr="0026157F">
              <w:rPr>
                <w:rFonts w:ascii="標楷體" w:eastAsia="標楷體" w:hAnsi="標楷體" w:cs="Times New Roman"/>
                <w:sz w:val="24"/>
                <w:szCs w:val="24"/>
              </w:rPr>
              <w:t>文  □</w:t>
            </w:r>
            <w:r w:rsidR="00871A32">
              <w:rPr>
                <w:rFonts w:ascii="標楷體" w:eastAsia="標楷體" w:hAnsi="標楷體" w:cs="Times New Roman" w:hint="eastAsia"/>
                <w:sz w:val="24"/>
                <w:szCs w:val="24"/>
                <w:lang w:eastAsia="zh-HK"/>
              </w:rPr>
              <w:t>中</w:t>
            </w:r>
            <w:r w:rsidRPr="0026157F">
              <w:rPr>
                <w:rFonts w:ascii="標楷體" w:eastAsia="標楷體" w:hAnsi="標楷體" w:cs="Times New Roman"/>
                <w:sz w:val="24"/>
                <w:szCs w:val="24"/>
              </w:rPr>
              <w:t xml:space="preserve">文 </w:t>
            </w:r>
          </w:p>
        </w:tc>
      </w:tr>
      <w:tr w:rsidR="007E50AB" w:rsidRPr="00FE5DD0" w14:paraId="04D05D1E" w14:textId="77777777" w:rsidTr="0026157F">
        <w:tc>
          <w:tcPr>
            <w:tcW w:w="1077" w:type="pct"/>
            <w:shd w:val="clear" w:color="auto" w:fill="F2F2F2"/>
            <w:tcMar>
              <w:top w:w="80" w:type="dxa"/>
              <w:left w:w="140" w:type="dxa"/>
              <w:bottom w:w="80" w:type="dxa"/>
              <w:right w:w="140" w:type="dxa"/>
            </w:tcMar>
            <w:vAlign w:val="center"/>
          </w:tcPr>
          <w:p w14:paraId="67518BE4" w14:textId="77777777" w:rsidR="007E50AB" w:rsidRPr="00FE5DD0" w:rsidRDefault="001F59F4">
            <w:pPr>
              <w:rPr>
                <w:rFonts w:ascii="Times New Roman" w:eastAsia="標楷體" w:hAnsi="Times New Roman" w:cs="Times New Roman"/>
                <w:sz w:val="24"/>
                <w:szCs w:val="24"/>
              </w:rPr>
            </w:pPr>
            <w:proofErr w:type="spellStart"/>
            <w:r w:rsidRPr="00FE5DD0">
              <w:rPr>
                <w:rFonts w:ascii="Times New Roman" w:eastAsia="標楷體" w:hAnsi="Times New Roman" w:cs="Times New Roman"/>
                <w:b/>
                <w:sz w:val="24"/>
                <w:szCs w:val="24"/>
              </w:rPr>
              <w:t>題目（中文</w:t>
            </w:r>
            <w:proofErr w:type="spellEnd"/>
            <w:r w:rsidRPr="00FE5DD0">
              <w:rPr>
                <w:rFonts w:ascii="Times New Roman" w:eastAsia="標楷體" w:hAnsi="Times New Roman" w:cs="Times New Roman"/>
                <w:b/>
                <w:sz w:val="24"/>
                <w:szCs w:val="24"/>
              </w:rPr>
              <w:t>）：</w:t>
            </w:r>
          </w:p>
        </w:tc>
        <w:tc>
          <w:tcPr>
            <w:tcW w:w="1423" w:type="pct"/>
            <w:tcMar>
              <w:top w:w="80" w:type="dxa"/>
              <w:left w:w="140" w:type="dxa"/>
              <w:bottom w:w="80" w:type="dxa"/>
              <w:right w:w="140" w:type="dxa"/>
            </w:tcMar>
            <w:vAlign w:val="center"/>
          </w:tcPr>
          <w:p w14:paraId="3E709DF8"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w:t>
            </w:r>
          </w:p>
        </w:tc>
        <w:tc>
          <w:tcPr>
            <w:tcW w:w="955" w:type="pct"/>
            <w:shd w:val="clear" w:color="auto" w:fill="F2F2F2"/>
            <w:tcMar>
              <w:top w:w="80" w:type="dxa"/>
              <w:left w:w="140" w:type="dxa"/>
              <w:bottom w:w="80" w:type="dxa"/>
              <w:right w:w="140" w:type="dxa"/>
            </w:tcMar>
            <w:vAlign w:val="center"/>
          </w:tcPr>
          <w:p w14:paraId="0168FB67"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題目（英文）：</w:t>
            </w:r>
          </w:p>
        </w:tc>
        <w:tc>
          <w:tcPr>
            <w:tcW w:w="1545" w:type="pct"/>
            <w:tcMar>
              <w:top w:w="80" w:type="dxa"/>
              <w:left w:w="140" w:type="dxa"/>
              <w:bottom w:w="80" w:type="dxa"/>
              <w:right w:w="140" w:type="dxa"/>
            </w:tcMar>
            <w:vAlign w:val="center"/>
          </w:tcPr>
          <w:p w14:paraId="33815CC2"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w:t>
            </w:r>
          </w:p>
        </w:tc>
      </w:tr>
      <w:tr w:rsidR="0083221F" w:rsidRPr="00FE5DD0" w14:paraId="595CAE03" w14:textId="77777777" w:rsidTr="0083221F">
        <w:tc>
          <w:tcPr>
            <w:tcW w:w="1077" w:type="pct"/>
            <w:shd w:val="clear" w:color="auto" w:fill="F2F2F2"/>
            <w:tcMar>
              <w:top w:w="80" w:type="dxa"/>
              <w:left w:w="140" w:type="dxa"/>
              <w:bottom w:w="80" w:type="dxa"/>
              <w:right w:w="140" w:type="dxa"/>
            </w:tcMar>
            <w:vAlign w:val="center"/>
          </w:tcPr>
          <w:p w14:paraId="4AAB9AB6" w14:textId="71336F1B" w:rsidR="0083221F" w:rsidRPr="00FE5DD0" w:rsidRDefault="0083221F">
            <w:pP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投稿型式</w:t>
            </w:r>
          </w:p>
        </w:tc>
        <w:tc>
          <w:tcPr>
            <w:tcW w:w="3923" w:type="pct"/>
            <w:gridSpan w:val="3"/>
            <w:tcMar>
              <w:top w:w="80" w:type="dxa"/>
              <w:left w:w="140" w:type="dxa"/>
              <w:bottom w:w="80" w:type="dxa"/>
              <w:right w:w="140" w:type="dxa"/>
            </w:tcMar>
            <w:vAlign w:val="center"/>
          </w:tcPr>
          <w:p w14:paraId="2EF07246" w14:textId="3DFED345" w:rsidR="0083221F" w:rsidRPr="00FE5DD0" w:rsidRDefault="0083221F">
            <w:pPr>
              <w:rPr>
                <w:rFonts w:ascii="Times New Roman" w:eastAsia="標楷體" w:hAnsi="Times New Roman" w:cs="Times New Roman"/>
                <w:sz w:val="24"/>
                <w:szCs w:val="24"/>
                <w:lang w:eastAsia="zh-TW"/>
              </w:rPr>
            </w:pPr>
            <w:r>
              <w:rPr>
                <w:rFonts w:ascii="標楷體" w:eastAsia="標楷體" w:hAnsi="標楷體" w:cs="Times New Roman" w:hint="eastAsia"/>
                <w:sz w:val="24"/>
                <w:szCs w:val="24"/>
                <w:lang w:eastAsia="zh-TW"/>
              </w:rPr>
              <w:t>□口頭發表 □海報發表</w:t>
            </w:r>
          </w:p>
        </w:tc>
      </w:tr>
      <w:tr w:rsidR="00B47A64" w:rsidRPr="00FE5DD0" w14:paraId="59D71932" w14:textId="77777777" w:rsidTr="00B47A64">
        <w:tc>
          <w:tcPr>
            <w:tcW w:w="5000" w:type="pct"/>
            <w:gridSpan w:val="4"/>
            <w:shd w:val="clear" w:color="auto" w:fill="F2F2F2"/>
            <w:tcMar>
              <w:top w:w="80" w:type="dxa"/>
              <w:left w:w="140" w:type="dxa"/>
              <w:bottom w:w="80" w:type="dxa"/>
              <w:right w:w="140" w:type="dxa"/>
            </w:tcMar>
            <w:vAlign w:val="center"/>
          </w:tcPr>
          <w:p w14:paraId="2E825A83" w14:textId="5850E0E2" w:rsidR="00B47A64" w:rsidRPr="00FE5DD0" w:rsidRDefault="00B47A64" w:rsidP="00B47A64">
            <w:pPr>
              <w:rPr>
                <w:rFonts w:ascii="Times New Roman" w:eastAsia="標楷體" w:hAnsi="Times New Roman" w:cs="Times New Roman"/>
                <w:sz w:val="24"/>
                <w:szCs w:val="24"/>
              </w:rPr>
            </w:pPr>
            <w:proofErr w:type="spellStart"/>
            <w:r w:rsidRPr="00FE5DD0">
              <w:rPr>
                <w:rFonts w:ascii="Times New Roman" w:eastAsia="標楷體" w:hAnsi="Times New Roman" w:cs="Times New Roman"/>
                <w:b/>
                <w:sz w:val="24"/>
                <w:szCs w:val="24"/>
              </w:rPr>
              <w:t>投稿日</w:t>
            </w:r>
            <w:proofErr w:type="spellEnd"/>
            <w:r w:rsidRPr="00FE5DD0">
              <w:rPr>
                <w:rFonts w:ascii="Times New Roman" w:eastAsia="標楷體" w:hAnsi="Times New Roman" w:cs="Times New Roman"/>
                <w:b/>
                <w:sz w:val="24"/>
                <w:szCs w:val="24"/>
                <w:lang w:eastAsia="zh-HK"/>
              </w:rPr>
              <w:t>期</w:t>
            </w:r>
            <w:r w:rsidRPr="00FE5DD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 xml:space="preserve"> </w:t>
            </w:r>
            <w:r w:rsidRPr="00FE5DD0">
              <w:rPr>
                <w:rFonts w:ascii="Times New Roman" w:eastAsia="標楷體" w:hAnsi="Times New Roman" w:cs="Times New Roman"/>
                <w:sz w:val="24"/>
                <w:szCs w:val="24"/>
              </w:rPr>
              <w:t>______</w:t>
            </w:r>
            <w:proofErr w:type="spellStart"/>
            <w:r w:rsidRPr="00FE5DD0">
              <w:rPr>
                <w:rFonts w:ascii="Times New Roman" w:eastAsia="標楷體" w:hAnsi="Times New Roman" w:cs="Times New Roman"/>
                <w:sz w:val="24"/>
                <w:szCs w:val="24"/>
              </w:rPr>
              <w:t>年</w:t>
            </w:r>
            <w:r w:rsidRPr="00FE5DD0">
              <w:rPr>
                <w:rFonts w:ascii="Times New Roman" w:eastAsia="標楷體" w:hAnsi="Times New Roman" w:cs="Times New Roman"/>
                <w:sz w:val="24"/>
                <w:szCs w:val="24"/>
              </w:rPr>
              <w:t>___</w:t>
            </w:r>
            <w:r w:rsidRPr="00FE5DD0">
              <w:rPr>
                <w:rFonts w:ascii="Times New Roman" w:eastAsia="標楷體" w:hAnsi="Times New Roman" w:cs="Times New Roman"/>
                <w:sz w:val="24"/>
                <w:szCs w:val="24"/>
              </w:rPr>
              <w:t>月</w:t>
            </w:r>
            <w:r w:rsidRPr="00FE5DD0">
              <w:rPr>
                <w:rFonts w:ascii="Times New Roman" w:eastAsia="標楷體" w:hAnsi="Times New Roman" w:cs="Times New Roman"/>
                <w:sz w:val="24"/>
                <w:szCs w:val="24"/>
              </w:rPr>
              <w:t>___</w:t>
            </w:r>
            <w:r w:rsidRPr="00FE5DD0">
              <w:rPr>
                <w:rFonts w:ascii="Times New Roman" w:eastAsia="標楷體" w:hAnsi="Times New Roman" w:cs="Times New Roman"/>
                <w:sz w:val="24"/>
                <w:szCs w:val="24"/>
              </w:rPr>
              <w:t>日</w:t>
            </w:r>
            <w:proofErr w:type="spellEnd"/>
          </w:p>
        </w:tc>
      </w:tr>
    </w:tbl>
    <w:p w14:paraId="2BEE898D"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520C7800" w14:textId="77777777" w:rsidTr="00611BF0">
        <w:tc>
          <w:tcPr>
            <w:tcW w:w="5000" w:type="pct"/>
            <w:shd w:val="clear" w:color="auto" w:fill="D9E1F2"/>
            <w:tcMar>
              <w:top w:w="80" w:type="dxa"/>
              <w:left w:w="180" w:type="dxa"/>
              <w:bottom w:w="80" w:type="dxa"/>
              <w:right w:w="180" w:type="dxa"/>
            </w:tcMar>
          </w:tcPr>
          <w:p w14:paraId="791FBFC2" w14:textId="457DA1D0" w:rsidR="007E50AB" w:rsidRPr="00FE5DD0" w:rsidRDefault="00FE5DD0" w:rsidP="00AC07A9">
            <w:pPr>
              <w:spacing w:after="0"/>
              <w:rPr>
                <w:rFonts w:ascii="Times New Roman" w:eastAsia="標楷體" w:hAnsi="Times New Roman" w:cs="Times New Roman"/>
                <w:sz w:val="24"/>
                <w:szCs w:val="24"/>
                <w:lang w:eastAsia="zh-TW"/>
              </w:rPr>
            </w:pPr>
            <w:r>
              <w:rPr>
                <w:rFonts w:ascii="Times New Roman" w:eastAsia="標楷體" w:hAnsi="Times New Roman" w:cs="Times New Roman" w:hint="eastAsia"/>
                <w:b/>
                <w:sz w:val="24"/>
                <w:szCs w:val="24"/>
                <w:lang w:eastAsia="zh-TW"/>
              </w:rPr>
              <w:t>2</w:t>
            </w:r>
            <w:r w:rsidR="001F59F4" w:rsidRPr="00FE5DD0">
              <w:rPr>
                <w:rFonts w:ascii="Times New Roman" w:eastAsia="標楷體" w:hAnsi="Times New Roman" w:cs="Times New Roman"/>
                <w:b/>
                <w:sz w:val="24"/>
                <w:szCs w:val="24"/>
                <w:lang w:eastAsia="zh-TW"/>
              </w:rPr>
              <w:t xml:space="preserve">. </w:t>
            </w:r>
            <w:r w:rsidR="001F59F4" w:rsidRPr="00FE5DD0">
              <w:rPr>
                <w:rFonts w:ascii="Times New Roman" w:eastAsia="標楷體" w:hAnsi="Times New Roman" w:cs="Times New Roman"/>
                <w:b/>
                <w:sz w:val="24"/>
                <w:szCs w:val="24"/>
                <w:lang w:eastAsia="zh-TW"/>
              </w:rPr>
              <w:t>作者資訊（可自行增列）</w:t>
            </w:r>
          </w:p>
        </w:tc>
      </w:tr>
    </w:tbl>
    <w:tbl>
      <w:tblPr>
        <w:tblStyle w:val="aff2"/>
        <w:tblW w:w="5000" w:type="pct"/>
        <w:tblLook w:val="04A0" w:firstRow="1" w:lastRow="0" w:firstColumn="1" w:lastColumn="0" w:noHBand="0" w:noVBand="1"/>
      </w:tblPr>
      <w:tblGrid>
        <w:gridCol w:w="620"/>
        <w:gridCol w:w="1844"/>
        <w:gridCol w:w="3137"/>
        <w:gridCol w:w="1476"/>
        <w:gridCol w:w="3379"/>
      </w:tblGrid>
      <w:tr w:rsidR="00B47A64" w:rsidRPr="00FE5DD0" w14:paraId="6DC6F41C" w14:textId="77777777" w:rsidTr="00AC07A9">
        <w:tc>
          <w:tcPr>
            <w:tcW w:w="296" w:type="pct"/>
            <w:shd w:val="clear" w:color="auto" w:fill="E7E6E6"/>
            <w:tcMar>
              <w:top w:w="80" w:type="dxa"/>
              <w:left w:w="120" w:type="dxa"/>
              <w:bottom w:w="80" w:type="dxa"/>
              <w:right w:w="120" w:type="dxa"/>
            </w:tcMar>
            <w:vAlign w:val="center"/>
          </w:tcPr>
          <w:p w14:paraId="43648206"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序</w:t>
            </w:r>
          </w:p>
        </w:tc>
        <w:tc>
          <w:tcPr>
            <w:tcW w:w="882" w:type="pct"/>
            <w:shd w:val="clear" w:color="auto" w:fill="E7E6E6"/>
            <w:tcMar>
              <w:top w:w="80" w:type="dxa"/>
              <w:left w:w="120" w:type="dxa"/>
              <w:bottom w:w="80" w:type="dxa"/>
              <w:right w:w="120" w:type="dxa"/>
            </w:tcMar>
            <w:vAlign w:val="center"/>
          </w:tcPr>
          <w:p w14:paraId="01DCFAD9"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姓名</w:t>
            </w:r>
          </w:p>
        </w:tc>
        <w:tc>
          <w:tcPr>
            <w:tcW w:w="1500" w:type="pct"/>
            <w:shd w:val="clear" w:color="auto" w:fill="E7E6E6"/>
            <w:tcMar>
              <w:top w:w="80" w:type="dxa"/>
              <w:left w:w="120" w:type="dxa"/>
              <w:bottom w:w="80" w:type="dxa"/>
              <w:right w:w="120" w:type="dxa"/>
            </w:tcMar>
            <w:vAlign w:val="center"/>
          </w:tcPr>
          <w:p w14:paraId="15900212"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服務單位</w:t>
            </w:r>
            <w:r w:rsidRPr="00FE5DD0">
              <w:rPr>
                <w:rFonts w:ascii="Times New Roman" w:eastAsia="標楷體" w:hAnsi="Times New Roman" w:cs="Times New Roman"/>
                <w:b/>
                <w:sz w:val="24"/>
                <w:szCs w:val="24"/>
              </w:rPr>
              <w:t>/</w:t>
            </w:r>
            <w:r w:rsidRPr="00FE5DD0">
              <w:rPr>
                <w:rFonts w:ascii="Times New Roman" w:eastAsia="標楷體" w:hAnsi="Times New Roman" w:cs="Times New Roman"/>
                <w:b/>
                <w:sz w:val="24"/>
                <w:szCs w:val="24"/>
              </w:rPr>
              <w:t>系所</w:t>
            </w:r>
          </w:p>
        </w:tc>
        <w:tc>
          <w:tcPr>
            <w:tcW w:w="706" w:type="pct"/>
            <w:shd w:val="clear" w:color="auto" w:fill="E7E6E6"/>
            <w:tcMar>
              <w:top w:w="80" w:type="dxa"/>
              <w:left w:w="120" w:type="dxa"/>
              <w:bottom w:w="80" w:type="dxa"/>
              <w:right w:w="120" w:type="dxa"/>
            </w:tcMar>
            <w:vAlign w:val="center"/>
          </w:tcPr>
          <w:p w14:paraId="50AC1899"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b/>
                <w:sz w:val="24"/>
                <w:szCs w:val="24"/>
              </w:rPr>
              <w:t>職稱</w:t>
            </w:r>
          </w:p>
        </w:tc>
        <w:tc>
          <w:tcPr>
            <w:tcW w:w="1616" w:type="pct"/>
            <w:shd w:val="clear" w:color="auto" w:fill="E7E6E6"/>
            <w:tcMar>
              <w:top w:w="80" w:type="dxa"/>
              <w:left w:w="120" w:type="dxa"/>
              <w:bottom w:w="80" w:type="dxa"/>
              <w:right w:w="120" w:type="dxa"/>
            </w:tcMar>
            <w:vAlign w:val="center"/>
          </w:tcPr>
          <w:p w14:paraId="15D02923" w14:textId="4B985A1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b/>
                <w:sz w:val="24"/>
                <w:szCs w:val="24"/>
              </w:rPr>
              <w:t>E-mail</w:t>
            </w:r>
          </w:p>
        </w:tc>
      </w:tr>
      <w:tr w:rsidR="00B47A64" w:rsidRPr="00FE5DD0" w14:paraId="451119A2" w14:textId="77777777" w:rsidTr="00AC07A9">
        <w:tc>
          <w:tcPr>
            <w:tcW w:w="296" w:type="pct"/>
            <w:tcMar>
              <w:top w:w="80" w:type="dxa"/>
              <w:left w:w="120" w:type="dxa"/>
              <w:bottom w:w="80" w:type="dxa"/>
              <w:right w:w="120" w:type="dxa"/>
            </w:tcMar>
            <w:vAlign w:val="center"/>
          </w:tcPr>
          <w:p w14:paraId="048FD28F"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1</w:t>
            </w:r>
          </w:p>
        </w:tc>
        <w:tc>
          <w:tcPr>
            <w:tcW w:w="882" w:type="pct"/>
            <w:tcMar>
              <w:top w:w="80" w:type="dxa"/>
              <w:left w:w="120" w:type="dxa"/>
              <w:bottom w:w="80" w:type="dxa"/>
              <w:right w:w="120" w:type="dxa"/>
            </w:tcMar>
            <w:vAlign w:val="center"/>
          </w:tcPr>
          <w:p w14:paraId="1C8D5925"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75A1A5D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563712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60D77785" w14:textId="4554CCD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36AD6CB2" w14:textId="77777777" w:rsidTr="00AC07A9">
        <w:tc>
          <w:tcPr>
            <w:tcW w:w="296" w:type="pct"/>
            <w:tcMar>
              <w:top w:w="80" w:type="dxa"/>
              <w:left w:w="120" w:type="dxa"/>
              <w:bottom w:w="80" w:type="dxa"/>
              <w:right w:w="120" w:type="dxa"/>
            </w:tcMar>
            <w:vAlign w:val="center"/>
          </w:tcPr>
          <w:p w14:paraId="3C114068"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2</w:t>
            </w:r>
          </w:p>
        </w:tc>
        <w:tc>
          <w:tcPr>
            <w:tcW w:w="882" w:type="pct"/>
            <w:tcMar>
              <w:top w:w="80" w:type="dxa"/>
              <w:left w:w="120" w:type="dxa"/>
              <w:bottom w:w="80" w:type="dxa"/>
              <w:right w:w="120" w:type="dxa"/>
            </w:tcMar>
            <w:vAlign w:val="center"/>
          </w:tcPr>
          <w:p w14:paraId="7CE0A67A"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515F8836"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8F95D0D"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7D26057C" w14:textId="6C6EEF6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6B102832" w14:textId="77777777" w:rsidTr="00AC07A9">
        <w:tc>
          <w:tcPr>
            <w:tcW w:w="296" w:type="pct"/>
            <w:tcMar>
              <w:top w:w="80" w:type="dxa"/>
              <w:left w:w="120" w:type="dxa"/>
              <w:bottom w:w="80" w:type="dxa"/>
              <w:right w:w="120" w:type="dxa"/>
            </w:tcMar>
            <w:vAlign w:val="center"/>
          </w:tcPr>
          <w:p w14:paraId="362FABE0"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3</w:t>
            </w:r>
          </w:p>
        </w:tc>
        <w:tc>
          <w:tcPr>
            <w:tcW w:w="882" w:type="pct"/>
            <w:tcMar>
              <w:top w:w="80" w:type="dxa"/>
              <w:left w:w="120" w:type="dxa"/>
              <w:bottom w:w="80" w:type="dxa"/>
              <w:right w:w="120" w:type="dxa"/>
            </w:tcMar>
            <w:vAlign w:val="center"/>
          </w:tcPr>
          <w:p w14:paraId="5DE18797"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301B962E"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2D5D32E3"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2674D4B0" w14:textId="380EF90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bl>
    <w:p w14:paraId="288856D5" w14:textId="206AA424" w:rsidR="00950E84" w:rsidRPr="006352E0" w:rsidRDefault="00950E84">
      <w:pPr>
        <w:rPr>
          <w:rFonts w:ascii="Times New Roman" w:eastAsia="標楷體" w:hAnsi="Times New Roman" w:cs="Times New Roman"/>
          <w:sz w:val="24"/>
          <w:szCs w:val="24"/>
          <w:lang w:eastAsia="zh-TW"/>
        </w:rPr>
      </w:pPr>
    </w:p>
    <w:tbl>
      <w:tblPr>
        <w:tblW w:w="5000" w:type="pct"/>
        <w:tblLook w:val="04A0" w:firstRow="1" w:lastRow="0" w:firstColumn="1" w:lastColumn="0" w:noHBand="0" w:noVBand="1"/>
      </w:tblPr>
      <w:tblGrid>
        <w:gridCol w:w="10466"/>
      </w:tblGrid>
      <w:tr w:rsidR="007E50AB" w:rsidRPr="00186436" w14:paraId="5646AE80" w14:textId="77777777" w:rsidTr="00645F42">
        <w:tc>
          <w:tcPr>
            <w:tcW w:w="5000" w:type="pct"/>
            <w:shd w:val="clear" w:color="auto" w:fill="D9E1F2"/>
            <w:tcMar>
              <w:top w:w="80" w:type="dxa"/>
              <w:left w:w="180" w:type="dxa"/>
              <w:bottom w:w="80" w:type="dxa"/>
              <w:right w:w="180" w:type="dxa"/>
            </w:tcMar>
          </w:tcPr>
          <w:p w14:paraId="261A33EC" w14:textId="77777777" w:rsidR="007E50AB" w:rsidRPr="00186436" w:rsidRDefault="00FE5DD0">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3</w:t>
            </w:r>
            <w:r w:rsidR="001F59F4" w:rsidRPr="00186436">
              <w:rPr>
                <w:rFonts w:ascii="Times New Roman" w:eastAsia="標楷體" w:hAnsi="Times New Roman" w:cs="Times New Roman"/>
                <w:b/>
                <w:sz w:val="24"/>
              </w:rPr>
              <w:t xml:space="preserve">. </w:t>
            </w:r>
            <w:proofErr w:type="spellStart"/>
            <w:r w:rsidR="001F59F4" w:rsidRPr="00186436">
              <w:rPr>
                <w:rFonts w:ascii="Times New Roman" w:eastAsia="標楷體" w:hAnsi="Times New Roman" w:cs="Times New Roman"/>
                <w:b/>
                <w:sz w:val="24"/>
              </w:rPr>
              <w:t>通訊作者（</w:t>
            </w:r>
            <w:r w:rsidR="001F59F4" w:rsidRPr="00186436">
              <w:rPr>
                <w:rFonts w:ascii="Times New Roman" w:eastAsia="標楷體" w:hAnsi="Times New Roman" w:cs="Times New Roman"/>
                <w:b/>
                <w:sz w:val="24"/>
              </w:rPr>
              <w:t>Corresponding</w:t>
            </w:r>
            <w:proofErr w:type="spellEnd"/>
            <w:r w:rsidR="001F59F4" w:rsidRPr="00186436">
              <w:rPr>
                <w:rFonts w:ascii="Times New Roman" w:eastAsia="標楷體" w:hAnsi="Times New Roman" w:cs="Times New Roman"/>
                <w:b/>
                <w:sz w:val="24"/>
              </w:rPr>
              <w:t xml:space="preserve"> Author</w:t>
            </w:r>
            <w:r w:rsidR="001F59F4" w:rsidRPr="00186436">
              <w:rPr>
                <w:rFonts w:ascii="Times New Roman" w:eastAsia="標楷體" w:hAnsi="Times New Roman" w:cs="Times New Roman"/>
                <w:b/>
                <w:sz w:val="24"/>
              </w:rPr>
              <w:t>）</w:t>
            </w:r>
          </w:p>
        </w:tc>
      </w:tr>
    </w:tbl>
    <w:tbl>
      <w:tblPr>
        <w:tblStyle w:val="aff2"/>
        <w:tblW w:w="5000" w:type="pct"/>
        <w:tblLayout w:type="fixed"/>
        <w:tblLook w:val="04A0" w:firstRow="1" w:lastRow="0" w:firstColumn="1" w:lastColumn="0" w:noHBand="0" w:noVBand="1"/>
      </w:tblPr>
      <w:tblGrid>
        <w:gridCol w:w="1349"/>
        <w:gridCol w:w="3252"/>
        <w:gridCol w:w="1560"/>
        <w:gridCol w:w="4295"/>
      </w:tblGrid>
      <w:tr w:rsidR="00645F42" w:rsidRPr="00186436" w14:paraId="7CF2D336" w14:textId="77777777" w:rsidTr="00645F42">
        <w:tc>
          <w:tcPr>
            <w:tcW w:w="645" w:type="pct"/>
            <w:shd w:val="clear" w:color="auto" w:fill="F2F2F2"/>
            <w:tcMar>
              <w:top w:w="80" w:type="dxa"/>
              <w:left w:w="140" w:type="dxa"/>
              <w:bottom w:w="80" w:type="dxa"/>
              <w:right w:w="140" w:type="dxa"/>
            </w:tcMar>
            <w:vAlign w:val="center"/>
          </w:tcPr>
          <w:p w14:paraId="70A14AD0" w14:textId="77777777" w:rsidR="007E50AB" w:rsidRPr="00186436" w:rsidRDefault="001F59F4">
            <w:pPr>
              <w:rPr>
                <w:rFonts w:ascii="Times New Roman" w:eastAsia="標楷體" w:hAnsi="Times New Roman" w:cs="Times New Roman"/>
              </w:rPr>
            </w:pPr>
            <w:proofErr w:type="spellStart"/>
            <w:r w:rsidRPr="00186436">
              <w:rPr>
                <w:rFonts w:ascii="Times New Roman" w:eastAsia="標楷體" w:hAnsi="Times New Roman" w:cs="Times New Roman"/>
                <w:b/>
              </w:rPr>
              <w:t>姓名</w:t>
            </w:r>
            <w:proofErr w:type="spellEnd"/>
            <w:r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76BFFBB4"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w:t>
            </w:r>
          </w:p>
        </w:tc>
        <w:tc>
          <w:tcPr>
            <w:tcW w:w="746" w:type="pct"/>
            <w:shd w:val="clear" w:color="auto" w:fill="F2F2F2"/>
            <w:tcMar>
              <w:top w:w="80" w:type="dxa"/>
              <w:left w:w="140" w:type="dxa"/>
              <w:bottom w:w="80" w:type="dxa"/>
              <w:right w:w="140" w:type="dxa"/>
            </w:tcMar>
            <w:vAlign w:val="center"/>
          </w:tcPr>
          <w:p w14:paraId="3E282931"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b/>
              </w:rPr>
              <w:t>電話：</w:t>
            </w:r>
          </w:p>
        </w:tc>
        <w:tc>
          <w:tcPr>
            <w:tcW w:w="2054" w:type="pct"/>
            <w:tcMar>
              <w:top w:w="80" w:type="dxa"/>
              <w:left w:w="140" w:type="dxa"/>
              <w:bottom w:w="80" w:type="dxa"/>
              <w:right w:w="140" w:type="dxa"/>
            </w:tcMar>
            <w:vAlign w:val="center"/>
          </w:tcPr>
          <w:p w14:paraId="25C11FEF"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w:t>
            </w:r>
          </w:p>
        </w:tc>
      </w:tr>
      <w:tr w:rsidR="00645F42" w:rsidRPr="00186436" w14:paraId="52A0E19E" w14:textId="77777777" w:rsidTr="00645F42">
        <w:tc>
          <w:tcPr>
            <w:tcW w:w="645" w:type="pct"/>
            <w:shd w:val="clear" w:color="auto" w:fill="F2F2F2"/>
            <w:tcMar>
              <w:top w:w="80" w:type="dxa"/>
              <w:left w:w="140" w:type="dxa"/>
              <w:bottom w:w="80" w:type="dxa"/>
              <w:right w:w="140" w:type="dxa"/>
            </w:tcMar>
            <w:vAlign w:val="center"/>
          </w:tcPr>
          <w:p w14:paraId="0A9DB216"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b/>
              </w:rPr>
              <w:t>E-mail</w:t>
            </w:r>
            <w:r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5EC5A605"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______________________________</w:t>
            </w:r>
          </w:p>
        </w:tc>
        <w:tc>
          <w:tcPr>
            <w:tcW w:w="746" w:type="pct"/>
            <w:shd w:val="clear" w:color="auto" w:fill="F2F2F2"/>
            <w:tcMar>
              <w:top w:w="80" w:type="dxa"/>
              <w:left w:w="140" w:type="dxa"/>
              <w:bottom w:w="80" w:type="dxa"/>
              <w:right w:w="140" w:type="dxa"/>
            </w:tcMar>
            <w:vAlign w:val="center"/>
          </w:tcPr>
          <w:p w14:paraId="5F7EF837"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b/>
              </w:rPr>
              <w:t>通訊地址：</w:t>
            </w:r>
          </w:p>
        </w:tc>
        <w:tc>
          <w:tcPr>
            <w:tcW w:w="2054" w:type="pct"/>
            <w:tcMar>
              <w:top w:w="80" w:type="dxa"/>
              <w:left w:w="140" w:type="dxa"/>
              <w:bottom w:w="80" w:type="dxa"/>
              <w:right w:w="140" w:type="dxa"/>
            </w:tcMar>
            <w:vAlign w:val="center"/>
          </w:tcPr>
          <w:p w14:paraId="25052D20" w14:textId="77777777" w:rsidR="007E50AB" w:rsidRPr="00186436" w:rsidRDefault="001F59F4" w:rsidP="00645F42">
            <w:pPr>
              <w:ind w:leftChars="150" w:left="330"/>
              <w:rPr>
                <w:rFonts w:ascii="Times New Roman" w:eastAsia="標楷體" w:hAnsi="Times New Roman" w:cs="Times New Roman"/>
              </w:rPr>
            </w:pPr>
            <w:r w:rsidRPr="00186436">
              <w:rPr>
                <w:rFonts w:ascii="Times New Roman" w:eastAsia="標楷體" w:hAnsi="Times New Roman" w:cs="Times New Roman"/>
              </w:rPr>
              <w:t>________________________________________</w:t>
            </w:r>
          </w:p>
        </w:tc>
      </w:tr>
    </w:tbl>
    <w:tbl>
      <w:tblPr>
        <w:tblW w:w="0" w:type="auto"/>
        <w:tblLook w:val="04A0" w:firstRow="1" w:lastRow="0" w:firstColumn="1" w:lastColumn="0" w:noHBand="0" w:noVBand="1"/>
      </w:tblPr>
      <w:tblGrid>
        <w:gridCol w:w="9866"/>
      </w:tblGrid>
      <w:tr w:rsidR="007E50AB" w:rsidRPr="00186436" w14:paraId="146F8DDD" w14:textId="77777777">
        <w:tc>
          <w:tcPr>
            <w:tcW w:w="9866" w:type="dxa"/>
            <w:shd w:val="clear" w:color="auto" w:fill="D9E1F2"/>
            <w:tcMar>
              <w:top w:w="80" w:type="dxa"/>
              <w:left w:w="180" w:type="dxa"/>
              <w:bottom w:w="80" w:type="dxa"/>
              <w:right w:w="180" w:type="dxa"/>
            </w:tcMar>
          </w:tcPr>
          <w:p w14:paraId="67FDF366" w14:textId="77777777" w:rsidR="007E50AB" w:rsidRPr="00186436" w:rsidRDefault="00FE5DD0">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4</w:t>
            </w:r>
            <w:r w:rsidR="001F59F4" w:rsidRPr="00186436">
              <w:rPr>
                <w:rFonts w:ascii="Times New Roman" w:eastAsia="標楷體" w:hAnsi="Times New Roman" w:cs="Times New Roman"/>
                <w:b/>
                <w:sz w:val="24"/>
              </w:rPr>
              <w:t xml:space="preserve">. </w:t>
            </w:r>
            <w:proofErr w:type="spellStart"/>
            <w:r w:rsidR="001F59F4" w:rsidRPr="00186436">
              <w:rPr>
                <w:rFonts w:ascii="Times New Roman" w:eastAsia="標楷體" w:hAnsi="Times New Roman" w:cs="Times New Roman"/>
                <w:b/>
                <w:sz w:val="24"/>
              </w:rPr>
              <w:t>附件檢核（請勾選</w:t>
            </w:r>
            <w:proofErr w:type="spellEnd"/>
            <w:r w:rsidR="001F59F4" w:rsidRPr="00186436">
              <w:rPr>
                <w:rFonts w:ascii="Times New Roman" w:eastAsia="標楷體" w:hAnsi="Times New Roman" w:cs="Times New Roman"/>
                <w:b/>
                <w:sz w:val="24"/>
              </w:rPr>
              <w:t>）</w:t>
            </w:r>
          </w:p>
        </w:tc>
      </w:tr>
    </w:tbl>
    <w:p w14:paraId="16A21541" w14:textId="413CED0D" w:rsidR="007E50AB" w:rsidRPr="00186436" w:rsidRDefault="00950E84" w:rsidP="00AD489B">
      <w:pPr>
        <w:spacing w:after="120"/>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1F59F4" w:rsidRPr="00186436">
        <w:rPr>
          <w:rFonts w:ascii="Times New Roman" w:eastAsia="標楷體" w:hAnsi="Times New Roman" w:cs="Times New Roman"/>
          <w:lang w:eastAsia="zh-TW"/>
        </w:rPr>
        <w:t xml:space="preserve"> </w:t>
      </w:r>
      <w:r w:rsidR="001F59F4" w:rsidRPr="00186436">
        <w:rPr>
          <w:rFonts w:ascii="Times New Roman" w:eastAsia="標楷體" w:hAnsi="Times New Roman" w:cs="Times New Roman"/>
          <w:lang w:eastAsia="zh-TW"/>
        </w:rPr>
        <w:t>摘要檔</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.docx/.pdf</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w:t>
      </w:r>
      <w:r>
        <w:rPr>
          <w:rFonts w:ascii="Times New Roman" w:eastAsia="標楷體" w:hAnsi="Times New Roman" w:cs="Times New Roman" w:hint="eastAsia"/>
          <w:lang w:eastAsia="zh-TW"/>
        </w:rPr>
        <w:t xml:space="preserve"> </w:t>
      </w:r>
      <w:r w:rsidR="001F59F4" w:rsidRPr="00186436">
        <w:rPr>
          <w:rFonts w:ascii="Times New Roman" w:eastAsia="標楷體" w:hAnsi="Times New Roman" w:cs="Times New Roman"/>
          <w:lang w:eastAsia="zh-TW"/>
        </w:rPr>
        <w:t>全文</w:t>
      </w:r>
      <w:proofErr w:type="gramStart"/>
      <w:r w:rsidR="001F59F4" w:rsidRPr="00186436">
        <w:rPr>
          <w:rFonts w:ascii="Times New Roman" w:eastAsia="標楷體" w:hAnsi="Times New Roman" w:cs="Times New Roman"/>
          <w:lang w:eastAsia="zh-TW"/>
        </w:rPr>
        <w:t>（</w:t>
      </w:r>
      <w:proofErr w:type="gramEnd"/>
      <w:r w:rsidR="00287D1A" w:rsidRPr="00186436">
        <w:rPr>
          <w:rFonts w:ascii="Times New Roman" w:eastAsia="標楷體" w:hAnsi="Times New Roman" w:cs="Times New Roman"/>
          <w:lang w:eastAsia="zh-TW"/>
        </w:rPr>
        <w:t>.docx</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sidR="001F59F4" w:rsidRPr="00B47A64">
        <w:rPr>
          <w:rFonts w:ascii="Times New Roman" w:eastAsia="標楷體" w:hAnsi="Times New Roman" w:cs="Times New Roman"/>
          <w:lang w:eastAsia="zh-TW"/>
        </w:rPr>
        <w:t xml:space="preserve"> </w:t>
      </w:r>
      <w:r w:rsidR="00B47A64"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color w:val="FF0000"/>
          <w:lang w:eastAsia="zh-TW"/>
        </w:rPr>
        <w:t xml:space="preserve"> </w:t>
      </w:r>
      <w:r w:rsidR="001F59F4" w:rsidRPr="00D0483D">
        <w:rPr>
          <w:rFonts w:ascii="Times New Roman" w:eastAsia="標楷體" w:hAnsi="Times New Roman" w:cs="Times New Roman"/>
          <w:color w:val="000000" w:themeColor="text1"/>
          <w:lang w:eastAsia="zh-TW"/>
        </w:rPr>
        <w:t>著作權授權同意書</w:t>
      </w:r>
      <w:r w:rsidR="00863EDB">
        <w:rPr>
          <w:rFonts w:ascii="Times New Roman" w:eastAsia="標楷體" w:hAnsi="Times New Roman" w:cs="Times New Roman" w:hint="eastAsia"/>
          <w:color w:val="000000" w:themeColor="text1"/>
          <w:lang w:eastAsia="zh-TW"/>
        </w:rPr>
        <w:t>（</w:t>
      </w:r>
      <w:r w:rsidR="00863EDB">
        <w:rPr>
          <w:rFonts w:ascii="Times New Roman" w:eastAsia="標楷體" w:hAnsi="Times New Roman" w:cs="Times New Roman" w:hint="eastAsia"/>
          <w:color w:val="000000" w:themeColor="text1"/>
          <w:lang w:eastAsia="zh-HK"/>
        </w:rPr>
        <w:t>附件</w:t>
      </w:r>
      <w:r w:rsidR="00863EDB">
        <w:rPr>
          <w:rFonts w:ascii="Times New Roman" w:eastAsia="標楷體" w:hAnsi="Times New Roman" w:cs="Times New Roman" w:hint="eastAsia"/>
          <w:color w:val="000000" w:themeColor="text1"/>
          <w:lang w:eastAsia="zh-TW"/>
        </w:rPr>
        <w:t>1</w:t>
      </w:r>
      <w:r w:rsidR="00863EDB">
        <w:rPr>
          <w:rFonts w:ascii="Times New Roman" w:eastAsia="標楷體" w:hAnsi="Times New Roman" w:cs="Times New Roman" w:hint="eastAsia"/>
          <w:color w:val="000000" w:themeColor="text1"/>
          <w:lang w:eastAsia="zh-TW"/>
        </w:rPr>
        <w:t>）</w:t>
      </w:r>
      <w:r w:rsidR="00AD489B">
        <w:rPr>
          <w:rFonts w:ascii="標楷體" w:eastAsia="標楷體" w:hAnsi="標楷體" w:cs="Times New Roman" w:hint="eastAsia"/>
          <w:color w:val="000000" w:themeColor="text1"/>
          <w:lang w:eastAsia="zh-TW"/>
        </w:rPr>
        <w:t>□</w:t>
      </w:r>
      <w:r w:rsidR="00AD489B" w:rsidRPr="00AD489B">
        <w:rPr>
          <w:rFonts w:ascii="標楷體" w:eastAsia="標楷體" w:hAnsi="標楷體" w:cs="Times New Roman" w:hint="eastAsia"/>
          <w:color w:val="000000" w:themeColor="text1"/>
          <w:lang w:eastAsia="zh-TW"/>
        </w:rPr>
        <w:t>生成式AI使用指南</w:t>
      </w:r>
      <w:r w:rsidR="00AD489B">
        <w:rPr>
          <w:rFonts w:ascii="標楷體" w:eastAsia="標楷體" w:hAnsi="標楷體" w:cs="Times New Roman" w:hint="eastAsia"/>
          <w:color w:val="000000" w:themeColor="text1"/>
          <w:lang w:eastAsia="zh-TW"/>
        </w:rPr>
        <w:t xml:space="preserve">(附件2) </w:t>
      </w:r>
      <w:r w:rsidR="001F59F4" w:rsidRPr="00186436">
        <w:rPr>
          <w:rFonts w:ascii="Times New Roman" w:eastAsia="標楷體" w:hAnsi="Times New Roman" w:cs="Times New Roman"/>
          <w:lang w:eastAsia="zh-TW"/>
        </w:rPr>
        <w:t xml:space="preserve">   </w:t>
      </w:r>
      <w:r w:rsidR="00D0483D"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lang w:eastAsia="zh-TW"/>
        </w:rPr>
        <w:t>其</w:t>
      </w:r>
      <w:r w:rsidR="001F59F4" w:rsidRPr="00186436">
        <w:rPr>
          <w:rFonts w:ascii="Times New Roman" w:eastAsia="標楷體" w:hAnsi="Times New Roman" w:cs="Times New Roman"/>
          <w:lang w:eastAsia="zh-TW"/>
        </w:rPr>
        <w:t>他：</w:t>
      </w:r>
      <w:r w:rsidR="001F59F4" w:rsidRPr="00186436">
        <w:rPr>
          <w:rFonts w:ascii="Times New Roman" w:eastAsia="標楷體" w:hAnsi="Times New Roman" w:cs="Times New Roman"/>
          <w:lang w:eastAsia="zh-TW"/>
        </w:rPr>
        <w:t>__________</w:t>
      </w:r>
    </w:p>
    <w:p w14:paraId="2954F31D" w14:textId="524A7F96" w:rsidR="007E50AB" w:rsidRDefault="001F59F4">
      <w:pPr>
        <w:rPr>
          <w:rStyle w:val="affa"/>
          <w:rFonts w:ascii="標楷體" w:eastAsia="標楷體" w:hAnsi="標楷體"/>
        </w:rPr>
      </w:pPr>
      <w:r w:rsidRPr="00950E84">
        <w:rPr>
          <w:rFonts w:ascii="標楷體" w:eastAsia="標楷體" w:hAnsi="標楷體"/>
        </w:rPr>
        <w:t>送件方式：請將本表（.docx）與投稿檔案一併寄至：</w:t>
      </w:r>
      <w:r w:rsidR="00B47A64" w:rsidRPr="00BC3657">
        <w:rPr>
          <w:rFonts w:ascii="標楷體" w:eastAsia="標楷體" w:hAnsi="標楷體" w:hint="eastAsia"/>
          <w:b/>
          <w:bCs/>
          <w:color w:val="0000CC"/>
        </w:rPr>
        <w:t>iaww</w:t>
      </w:r>
      <w:r w:rsidR="00BC3657" w:rsidRPr="00BC3657">
        <w:rPr>
          <w:rFonts w:ascii="標楷體" w:eastAsia="標楷體" w:hAnsi="標楷體" w:hint="eastAsia"/>
          <w:b/>
          <w:bCs/>
          <w:color w:val="0000CC"/>
          <w:lang w:eastAsia="zh-TW"/>
        </w:rPr>
        <w:t>_</w:t>
      </w:r>
      <w:r w:rsidR="00B47A64" w:rsidRPr="00BC3657">
        <w:rPr>
          <w:rFonts w:ascii="標楷體" w:eastAsia="標楷體" w:hAnsi="標楷體" w:hint="eastAsia"/>
          <w:b/>
          <w:bCs/>
          <w:color w:val="0000CC"/>
        </w:rPr>
        <w:t>forum@ccu.edu.tw</w:t>
      </w:r>
    </w:p>
    <w:p w14:paraId="24E819BC" w14:textId="77777777" w:rsidR="00AD489B" w:rsidRDefault="00AD489B">
      <w:pPr>
        <w:rPr>
          <w:rFonts w:ascii="標楷體" w:eastAsia="標楷體" w:hAnsi="標楷體"/>
        </w:rPr>
      </w:pPr>
    </w:p>
    <w:p w14:paraId="1ED52756" w14:textId="5F723982" w:rsidR="00B47A64" w:rsidRDefault="00863EDB">
      <w:pPr>
        <w:rPr>
          <w:rFonts w:ascii="標楷體" w:eastAsia="標楷體" w:hAnsi="標楷體"/>
          <w:lang w:eastAsia="zh-TW"/>
        </w:rPr>
      </w:pPr>
      <w:r>
        <w:rPr>
          <w:rFonts w:ascii="標楷體" w:eastAsia="標楷體" w:hAnsi="標楷體" w:hint="eastAsia"/>
          <w:lang w:eastAsia="zh-HK"/>
        </w:rPr>
        <w:t>附件</w:t>
      </w:r>
      <w:r>
        <w:rPr>
          <w:rFonts w:ascii="標楷體" w:eastAsia="標楷體" w:hAnsi="標楷體" w:hint="eastAsia"/>
          <w:lang w:eastAsia="zh-TW"/>
        </w:rPr>
        <w:t>1</w:t>
      </w:r>
    </w:p>
    <w:p w14:paraId="444A32B6" w14:textId="77777777" w:rsidR="00863EDB" w:rsidRPr="00863EDB" w:rsidRDefault="00863EDB" w:rsidP="00863EDB">
      <w:pPr>
        <w:widowControl w:val="0"/>
        <w:autoSpaceDE w:val="0"/>
        <w:autoSpaceDN w:val="0"/>
        <w:spacing w:before="2" w:after="0" w:line="240" w:lineRule="auto"/>
        <w:jc w:val="center"/>
        <w:rPr>
          <w:rFonts w:ascii="Times New Roman" w:eastAsia="標楷體" w:hAnsi="Times New Roman" w:cs="Times New Roman"/>
          <w:b/>
          <w:sz w:val="28"/>
          <w:lang w:eastAsia="zh-TW"/>
        </w:rPr>
      </w:pPr>
      <w:r w:rsidRPr="00863EDB">
        <w:rPr>
          <w:rFonts w:ascii="Times New Roman" w:eastAsia="標楷體" w:hAnsi="Times New Roman" w:cs="Times New Roman"/>
          <w:b/>
          <w:sz w:val="28"/>
          <w:lang w:eastAsia="zh-TW"/>
        </w:rPr>
        <w:t>2026</w:t>
      </w:r>
      <w:r w:rsidRPr="00863EDB">
        <w:rPr>
          <w:rFonts w:ascii="Times New Roman" w:eastAsia="標楷體" w:hAnsi="Times New Roman" w:cs="Times New Roman"/>
          <w:b/>
          <w:sz w:val="28"/>
          <w:lang w:eastAsia="zh-TW"/>
        </w:rPr>
        <w:t>設計長壽社會：高齡社會的勞動、福祉與創新國際研討會</w:t>
      </w:r>
    </w:p>
    <w:p w14:paraId="6D883C51" w14:textId="77777777" w:rsidR="00863EDB" w:rsidRPr="00863EDB" w:rsidRDefault="00863EDB" w:rsidP="00863EDB">
      <w:pPr>
        <w:widowControl w:val="0"/>
        <w:autoSpaceDE w:val="0"/>
        <w:autoSpaceDN w:val="0"/>
        <w:spacing w:before="2" w:after="0" w:line="240" w:lineRule="auto"/>
        <w:jc w:val="center"/>
        <w:rPr>
          <w:rFonts w:ascii="Times New Roman" w:eastAsia="標楷體" w:hAnsi="Times New Roman" w:cs="Times New Roman"/>
          <w:b/>
          <w:sz w:val="28"/>
          <w:lang w:eastAsia="zh-TW"/>
        </w:rPr>
      </w:pPr>
      <w:r w:rsidRPr="00863EDB">
        <w:rPr>
          <w:rFonts w:ascii="Times New Roman" w:eastAsia="標楷體" w:hAnsi="Times New Roman" w:cs="Times New Roman"/>
          <w:b/>
          <w:sz w:val="28"/>
          <w:lang w:eastAsia="zh-TW"/>
        </w:rPr>
        <w:t>2026 Designing Longevity: Work, Welfare and Innovation in Ageing Societies</w:t>
      </w:r>
    </w:p>
    <w:p w14:paraId="1E7EE537" w14:textId="77777777" w:rsidR="00863EDB" w:rsidRPr="00863EDB" w:rsidRDefault="00863EDB" w:rsidP="00863EDB">
      <w:pPr>
        <w:widowControl w:val="0"/>
        <w:autoSpaceDE w:val="0"/>
        <w:autoSpaceDN w:val="0"/>
        <w:spacing w:before="214" w:after="0" w:line="240" w:lineRule="auto"/>
        <w:jc w:val="center"/>
        <w:rPr>
          <w:rFonts w:ascii="Times New Roman" w:eastAsia="標楷體" w:hAnsi="Times New Roman" w:cs="Times New Roman"/>
          <w:b/>
          <w:bCs/>
          <w:sz w:val="32"/>
          <w:szCs w:val="32"/>
          <w:lang w:eastAsia="zh-TW"/>
        </w:rPr>
      </w:pPr>
      <w:r w:rsidRPr="00863EDB">
        <w:rPr>
          <w:rFonts w:ascii="Times New Roman" w:eastAsia="標楷體" w:hAnsi="Times New Roman" w:cs="Times New Roman"/>
          <w:b/>
          <w:bCs/>
          <w:spacing w:val="-5"/>
          <w:sz w:val="32"/>
          <w:szCs w:val="32"/>
          <w:lang w:eastAsia="zh-HK"/>
        </w:rPr>
        <w:t>著作</w:t>
      </w:r>
      <w:r w:rsidRPr="00863EDB">
        <w:rPr>
          <w:rFonts w:ascii="Times New Roman" w:eastAsia="標楷體" w:hAnsi="Times New Roman" w:cs="Times New Roman" w:hint="eastAsia"/>
          <w:b/>
          <w:bCs/>
          <w:spacing w:val="-5"/>
          <w:sz w:val="32"/>
          <w:szCs w:val="32"/>
          <w:lang w:eastAsia="zh-HK"/>
        </w:rPr>
        <w:t>權</w:t>
      </w:r>
      <w:r w:rsidRPr="00863EDB">
        <w:rPr>
          <w:rFonts w:ascii="Times New Roman" w:eastAsia="標楷體" w:hAnsi="Times New Roman" w:cs="Times New Roman"/>
          <w:b/>
          <w:bCs/>
          <w:spacing w:val="-5"/>
          <w:sz w:val="32"/>
          <w:szCs w:val="32"/>
          <w:lang w:eastAsia="zh-TW"/>
        </w:rPr>
        <w:t>授權同意書</w:t>
      </w:r>
    </w:p>
    <w:p w14:paraId="052C3724" w14:textId="395AE8B1" w:rsidR="00863EDB" w:rsidRPr="00863EDB" w:rsidRDefault="00863EDB" w:rsidP="00863EDB">
      <w:pPr>
        <w:widowControl w:val="0"/>
        <w:autoSpaceDE w:val="0"/>
        <w:autoSpaceDN w:val="0"/>
        <w:spacing w:before="362" w:after="0" w:line="280" w:lineRule="auto"/>
        <w:ind w:left="100" w:right="97"/>
        <w:rPr>
          <w:rFonts w:ascii="Times New Roman" w:eastAsia="標楷體" w:hAnsi="Times New Roman" w:cs="Times New Roman"/>
          <w:sz w:val="24"/>
          <w:szCs w:val="24"/>
          <w:lang w:eastAsia="zh-TW"/>
        </w:rPr>
      </w:pPr>
      <w:r w:rsidRPr="00863EDB">
        <w:rPr>
          <w:rFonts w:ascii="Times New Roman" w:eastAsia="標楷體" w:hAnsi="Times New Roman" w:cs="Times New Roman"/>
          <w:color w:val="000000"/>
          <w:spacing w:val="-4"/>
          <w:sz w:val="24"/>
          <w:szCs w:val="24"/>
          <w:shd w:val="clear" w:color="auto" w:fill="C0C0C0"/>
          <w:lang w:eastAsia="zh-TW"/>
        </w:rPr>
        <w:t>論文投稿作者在投稿論文時所填寫的資料以及上傳之檔案，</w:t>
      </w:r>
      <w:proofErr w:type="gramStart"/>
      <w:r w:rsidRPr="00863EDB">
        <w:rPr>
          <w:rFonts w:ascii="Times New Roman" w:eastAsia="標楷體" w:hAnsi="Times New Roman" w:cs="Times New Roman"/>
          <w:color w:val="000000"/>
          <w:spacing w:val="-4"/>
          <w:sz w:val="24"/>
          <w:szCs w:val="24"/>
          <w:shd w:val="clear" w:color="auto" w:fill="C0C0C0"/>
          <w:lang w:eastAsia="zh-TW"/>
        </w:rPr>
        <w:t>均需同意</w:t>
      </w:r>
      <w:proofErr w:type="gramEnd"/>
      <w:r w:rsidRPr="00863EDB">
        <w:rPr>
          <w:rFonts w:ascii="Times New Roman" w:eastAsia="標楷體" w:hAnsi="Times New Roman" w:cs="Times New Roman"/>
          <w:color w:val="000000"/>
          <w:spacing w:val="-4"/>
          <w:sz w:val="24"/>
          <w:szCs w:val="24"/>
          <w:shd w:val="clear" w:color="auto" w:fill="C0C0C0"/>
          <w:lang w:eastAsia="zh-TW"/>
        </w:rPr>
        <w:t>本授權書所</w:t>
      </w:r>
      <w:r w:rsidRPr="00863EDB">
        <w:rPr>
          <w:rFonts w:ascii="Times New Roman" w:eastAsia="標楷體" w:hAnsi="Times New Roman" w:cs="Times New Roman"/>
          <w:color w:val="000000"/>
          <w:spacing w:val="-2"/>
          <w:sz w:val="24"/>
          <w:szCs w:val="24"/>
          <w:shd w:val="clear" w:color="auto" w:fill="C0C0C0"/>
          <w:lang w:eastAsia="zh-TW"/>
        </w:rPr>
        <w:t>規定之各項說明。</w:t>
      </w:r>
    </w:p>
    <w:p w14:paraId="0C4C107C" w14:textId="77777777" w:rsidR="00863EDB" w:rsidRPr="00863EDB" w:rsidRDefault="00863EDB" w:rsidP="00863EDB">
      <w:pPr>
        <w:widowControl w:val="0"/>
        <w:autoSpaceDE w:val="0"/>
        <w:autoSpaceDN w:val="0"/>
        <w:spacing w:before="240" w:after="0" w:line="280" w:lineRule="auto"/>
        <w:ind w:left="100" w:right="99" w:firstLine="479"/>
        <w:jc w:val="both"/>
        <w:rPr>
          <w:rFonts w:ascii="Times New Roman" w:eastAsia="標楷體" w:hAnsi="Times New Roman" w:cs="Times New Roman"/>
          <w:sz w:val="24"/>
          <w:szCs w:val="24"/>
          <w:lang w:eastAsia="zh-TW"/>
        </w:rPr>
      </w:pPr>
      <w:proofErr w:type="gramStart"/>
      <w:r w:rsidRPr="00863EDB">
        <w:rPr>
          <w:rFonts w:ascii="Times New Roman" w:eastAsia="標楷體" w:hAnsi="Times New Roman" w:cs="Times New Roman"/>
          <w:sz w:val="24"/>
          <w:szCs w:val="24"/>
          <w:lang w:eastAsia="zh-TW"/>
        </w:rPr>
        <w:t>授權人茲同意</w:t>
      </w:r>
      <w:proofErr w:type="gramEnd"/>
      <w:r w:rsidRPr="00863EDB">
        <w:rPr>
          <w:rFonts w:ascii="Times New Roman" w:eastAsia="標楷體" w:hAnsi="Times New Roman" w:cs="Times New Roman"/>
          <w:sz w:val="24"/>
          <w:szCs w:val="24"/>
          <w:lang w:eastAsia="zh-TW"/>
        </w:rPr>
        <w:t>以下列空格處之論文名稱為題之稿件投稿於「</w:t>
      </w:r>
      <w:r w:rsidRPr="00863EDB">
        <w:rPr>
          <w:rFonts w:ascii="Times New Roman" w:eastAsia="標楷體" w:hAnsi="Times New Roman" w:cs="Times New Roman"/>
          <w:sz w:val="24"/>
          <w:szCs w:val="24"/>
          <w:lang w:eastAsia="zh-TW"/>
        </w:rPr>
        <w:t>2026</w:t>
      </w:r>
      <w:r w:rsidRPr="00863EDB">
        <w:rPr>
          <w:rFonts w:ascii="Times New Roman" w:eastAsia="標楷體" w:hAnsi="Times New Roman" w:cs="Times New Roman"/>
          <w:sz w:val="24"/>
          <w:szCs w:val="24"/>
          <w:lang w:eastAsia="zh-TW"/>
        </w:rPr>
        <w:t>設計長壽社會：高齡社會的勞動、福祉與創新國際研討會</w:t>
      </w:r>
      <w:r w:rsidRPr="00863EDB">
        <w:rPr>
          <w:rFonts w:ascii="Times New Roman" w:eastAsia="標楷體" w:hAnsi="Times New Roman" w:cs="Times New Roman"/>
          <w:spacing w:val="-12"/>
          <w:sz w:val="24"/>
          <w:szCs w:val="24"/>
          <w:lang w:eastAsia="zh-TW"/>
        </w:rPr>
        <w:t>」，本稿件保證為授權人所創作，內容未侵犯他人之智</w:t>
      </w:r>
      <w:r w:rsidRPr="00863EDB">
        <w:rPr>
          <w:rFonts w:ascii="Times New Roman" w:eastAsia="標楷體" w:hAnsi="Times New Roman" w:cs="Times New Roman"/>
          <w:spacing w:val="-4"/>
          <w:sz w:val="24"/>
          <w:szCs w:val="24"/>
          <w:lang w:eastAsia="zh-TW"/>
        </w:rPr>
        <w:t>慧財產權，且未曾以任何形式出版或預定出版，授權人有權為本同意書之各項授</w:t>
      </w:r>
      <w:r w:rsidRPr="00863EDB">
        <w:rPr>
          <w:rFonts w:ascii="Times New Roman" w:eastAsia="標楷體" w:hAnsi="Times New Roman" w:cs="Times New Roman"/>
          <w:spacing w:val="-2"/>
          <w:sz w:val="24"/>
          <w:szCs w:val="24"/>
          <w:lang w:eastAsia="zh-TW"/>
        </w:rPr>
        <w:t>權，特此聲明。如有聲明不實，授權人願負一切法律之責任。</w:t>
      </w:r>
    </w:p>
    <w:p w14:paraId="5D21258F" w14:textId="77777777" w:rsidR="00863EDB" w:rsidRPr="00863EDB" w:rsidRDefault="00863EDB" w:rsidP="00863EDB">
      <w:pPr>
        <w:widowControl w:val="0"/>
        <w:autoSpaceDE w:val="0"/>
        <w:autoSpaceDN w:val="0"/>
        <w:spacing w:before="242" w:after="0" w:line="280" w:lineRule="auto"/>
        <w:ind w:left="100" w:right="93" w:firstLine="479"/>
        <w:jc w:val="both"/>
        <w:rPr>
          <w:rFonts w:ascii="Times New Roman" w:eastAsia="標楷體" w:hAnsi="Times New Roman" w:cs="Times New Roman"/>
          <w:sz w:val="24"/>
          <w:szCs w:val="24"/>
          <w:lang w:eastAsia="zh-TW"/>
        </w:rPr>
      </w:pPr>
      <w:r w:rsidRPr="00863EDB">
        <w:rPr>
          <w:rFonts w:ascii="Times New Roman" w:eastAsia="標楷體" w:hAnsi="Times New Roman" w:cs="Times New Roman"/>
          <w:spacing w:val="-20"/>
          <w:sz w:val="24"/>
          <w:szCs w:val="24"/>
          <w:lang w:eastAsia="zh-TW"/>
        </w:rPr>
        <w:t>該投稿</w:t>
      </w:r>
      <w:proofErr w:type="gramStart"/>
      <w:r w:rsidRPr="00863EDB">
        <w:rPr>
          <w:rFonts w:ascii="Times New Roman" w:eastAsia="標楷體" w:hAnsi="Times New Roman" w:cs="Times New Roman"/>
          <w:spacing w:val="-20"/>
          <w:sz w:val="24"/>
          <w:szCs w:val="24"/>
          <w:lang w:eastAsia="zh-TW"/>
        </w:rPr>
        <w:t>稿件若蒙錄取</w:t>
      </w:r>
      <w:proofErr w:type="gramEnd"/>
      <w:r w:rsidRPr="00863EDB">
        <w:rPr>
          <w:rFonts w:ascii="Times New Roman" w:eastAsia="標楷體" w:hAnsi="Times New Roman" w:cs="Times New Roman"/>
          <w:spacing w:val="-20"/>
          <w:sz w:val="24"/>
          <w:szCs w:val="24"/>
          <w:lang w:eastAsia="zh-TW"/>
        </w:rPr>
        <w:t>，授權人同意將該篇具有著作財產權之文稿，授權「</w:t>
      </w:r>
      <w:r w:rsidRPr="00863EDB">
        <w:rPr>
          <w:rFonts w:ascii="Times New Roman" w:eastAsia="標楷體" w:hAnsi="Times New Roman" w:cs="Times New Roman"/>
          <w:spacing w:val="-2"/>
          <w:sz w:val="24"/>
          <w:szCs w:val="24"/>
          <w:lang w:eastAsia="zh-TW"/>
        </w:rPr>
        <w:t>2026</w:t>
      </w:r>
      <w:r w:rsidRPr="00863EDB">
        <w:rPr>
          <w:rFonts w:ascii="Times New Roman" w:eastAsia="標楷體" w:hAnsi="Times New Roman" w:cs="Times New Roman"/>
          <w:spacing w:val="-2"/>
          <w:sz w:val="24"/>
          <w:szCs w:val="24"/>
          <w:lang w:eastAsia="zh-TW"/>
        </w:rPr>
        <w:t>設計長壽社會：高齡社會的勞動、福祉與創新國際研討會</w:t>
      </w:r>
      <w:r w:rsidRPr="00863EDB">
        <w:rPr>
          <w:rFonts w:ascii="Times New Roman" w:eastAsia="標楷體" w:hAnsi="Times New Roman" w:cs="Times New Roman"/>
          <w:spacing w:val="-10"/>
          <w:sz w:val="24"/>
          <w:szCs w:val="24"/>
          <w:lang w:eastAsia="zh-TW"/>
        </w:rPr>
        <w:t>」，被授權單位得將該稿件刊登於研討會論文</w:t>
      </w:r>
      <w:r w:rsidRPr="00863EDB">
        <w:rPr>
          <w:rFonts w:ascii="Times New Roman" w:eastAsia="標楷體" w:hAnsi="Times New Roman" w:cs="Times New Roman"/>
          <w:spacing w:val="-2"/>
          <w:sz w:val="24"/>
          <w:szCs w:val="24"/>
          <w:lang w:eastAsia="zh-TW"/>
        </w:rPr>
        <w:t>集（紙本、電子版</w:t>
      </w:r>
      <w:r w:rsidRPr="00863EDB">
        <w:rPr>
          <w:rFonts w:ascii="Times New Roman" w:eastAsia="標楷體" w:hAnsi="Times New Roman" w:cs="Times New Roman"/>
          <w:spacing w:val="-120"/>
          <w:sz w:val="24"/>
          <w:szCs w:val="24"/>
          <w:lang w:eastAsia="zh-TW"/>
        </w:rPr>
        <w:t>）</w:t>
      </w:r>
      <w:r w:rsidRPr="00863EDB">
        <w:rPr>
          <w:rFonts w:ascii="Times New Roman" w:eastAsia="標楷體" w:hAnsi="Times New Roman" w:cs="Times New Roman"/>
          <w:spacing w:val="-2"/>
          <w:sz w:val="24"/>
          <w:szCs w:val="24"/>
          <w:lang w:eastAsia="zh-TW"/>
        </w:rPr>
        <w:t>、研討會相關網站或作其他學術相關之用。本項授權牽涉到印刷紙本與電子版製作，不可撤回。</w:t>
      </w:r>
    </w:p>
    <w:p w14:paraId="5BAAC7D9" w14:textId="77777777" w:rsidR="00863EDB" w:rsidRPr="00863EDB" w:rsidRDefault="00863EDB" w:rsidP="00863EDB">
      <w:pPr>
        <w:widowControl w:val="0"/>
        <w:autoSpaceDE w:val="0"/>
        <w:autoSpaceDN w:val="0"/>
        <w:spacing w:before="241" w:after="0" w:line="280" w:lineRule="auto"/>
        <w:ind w:left="100" w:right="35" w:firstLine="479"/>
        <w:rPr>
          <w:rFonts w:ascii="Times New Roman" w:eastAsia="標楷體" w:hAnsi="Times New Roman" w:cs="Times New Roman"/>
          <w:sz w:val="24"/>
          <w:szCs w:val="24"/>
          <w:lang w:eastAsia="zh-TW"/>
        </w:rPr>
      </w:pPr>
      <w:r w:rsidRPr="00863EDB">
        <w:rPr>
          <w:rFonts w:ascii="Times New Roman" w:eastAsia="標楷體" w:hAnsi="Times New Roman" w:cs="Times New Roman"/>
          <w:spacing w:val="-2"/>
          <w:sz w:val="24"/>
          <w:szCs w:val="24"/>
          <w:lang w:eastAsia="zh-TW"/>
        </w:rPr>
        <w:t>本項授權為非專屬授權，授權人對授權著作仍擁有著作權。本人仍可在符合</w:t>
      </w:r>
      <w:r w:rsidRPr="00863EDB">
        <w:rPr>
          <w:rFonts w:ascii="Times New Roman" w:eastAsia="標楷體" w:hAnsi="Times New Roman" w:cs="Times New Roman"/>
          <w:spacing w:val="-18"/>
          <w:sz w:val="24"/>
          <w:szCs w:val="24"/>
          <w:lang w:eastAsia="zh-TW"/>
        </w:rPr>
        <w:t>學術倫理的情況下，將本論文授權與他人，或將論文投稿至學術期刊與其他書籍。</w:t>
      </w:r>
    </w:p>
    <w:p w14:paraId="41C1B50F" w14:textId="77777777" w:rsidR="00863EDB" w:rsidRPr="00863EDB" w:rsidRDefault="00863EDB" w:rsidP="00863EDB">
      <w:pPr>
        <w:widowControl w:val="0"/>
        <w:autoSpaceDE w:val="0"/>
        <w:autoSpaceDN w:val="0"/>
        <w:spacing w:after="0" w:line="240" w:lineRule="auto"/>
        <w:rPr>
          <w:rFonts w:ascii="Times New Roman" w:eastAsia="標楷體" w:hAnsi="Times New Roman" w:cs="Times New Roman"/>
          <w:sz w:val="24"/>
          <w:szCs w:val="24"/>
          <w:lang w:eastAsia="zh-TW"/>
        </w:rPr>
      </w:pPr>
    </w:p>
    <w:p w14:paraId="3F4BE980" w14:textId="77777777" w:rsidR="00863EDB" w:rsidRPr="00863EDB" w:rsidRDefault="00863EDB" w:rsidP="00863EDB">
      <w:pPr>
        <w:widowControl w:val="0"/>
        <w:autoSpaceDE w:val="0"/>
        <w:autoSpaceDN w:val="0"/>
        <w:spacing w:after="0" w:line="240" w:lineRule="auto"/>
        <w:rPr>
          <w:rFonts w:ascii="Times New Roman" w:eastAsia="標楷體" w:hAnsi="Times New Roman" w:cs="Times New Roman"/>
          <w:sz w:val="24"/>
          <w:szCs w:val="24"/>
          <w:lang w:eastAsia="zh-TW"/>
        </w:rPr>
      </w:pPr>
    </w:p>
    <w:p w14:paraId="5E49A04D" w14:textId="77777777" w:rsidR="00863EDB" w:rsidRPr="00863EDB" w:rsidRDefault="00863EDB" w:rsidP="00863EDB">
      <w:pPr>
        <w:widowControl w:val="0"/>
        <w:autoSpaceDE w:val="0"/>
        <w:autoSpaceDN w:val="0"/>
        <w:spacing w:before="230" w:after="0" w:line="240" w:lineRule="auto"/>
        <w:rPr>
          <w:rFonts w:ascii="Times New Roman" w:eastAsia="標楷體" w:hAnsi="Times New Roman" w:cs="Times New Roman"/>
          <w:sz w:val="24"/>
          <w:szCs w:val="24"/>
          <w:lang w:eastAsia="zh-TW"/>
        </w:rPr>
      </w:pPr>
    </w:p>
    <w:p w14:paraId="49978AC8" w14:textId="257FC2D5" w:rsidR="00863EDB" w:rsidRPr="00863EDB" w:rsidRDefault="00863EDB" w:rsidP="00863EDB">
      <w:pPr>
        <w:widowControl w:val="0"/>
        <w:tabs>
          <w:tab w:val="left" w:pos="8980"/>
        </w:tabs>
        <w:autoSpaceDE w:val="0"/>
        <w:autoSpaceDN w:val="0"/>
        <w:spacing w:after="0" w:line="240" w:lineRule="auto"/>
        <w:ind w:left="100"/>
        <w:rPr>
          <w:rFonts w:ascii="Times New Roman" w:eastAsia="標楷體" w:hAnsi="Times New Roman" w:cs="Times New Roman"/>
          <w:sz w:val="24"/>
          <w:szCs w:val="24"/>
          <w:lang w:eastAsia="zh-TW"/>
        </w:rPr>
      </w:pPr>
      <w:r w:rsidRPr="00863EDB">
        <w:rPr>
          <w:rFonts w:ascii="Times New Roman" w:eastAsia="標楷體" w:hAnsi="Times New Roman" w:cs="Times New Roman"/>
          <w:sz w:val="24"/>
          <w:szCs w:val="24"/>
          <w:lang w:eastAsia="zh-TW"/>
        </w:rPr>
        <w:t>論文名稱</w:t>
      </w:r>
      <w:r w:rsidRPr="00863EDB">
        <w:rPr>
          <w:rFonts w:ascii="Times New Roman" w:eastAsia="標楷體" w:hAnsi="Times New Roman" w:cs="Times New Roman"/>
          <w:spacing w:val="-10"/>
          <w:sz w:val="24"/>
          <w:szCs w:val="24"/>
          <w:lang w:eastAsia="zh-TW"/>
        </w:rPr>
        <w:t>「</w:t>
      </w:r>
      <w:r w:rsidRPr="00863EDB">
        <w:rPr>
          <w:rFonts w:ascii="Times New Roman" w:eastAsia="標楷體" w:hAnsi="Times New Roman" w:cs="Times New Roman"/>
          <w:sz w:val="24"/>
          <w:szCs w:val="24"/>
          <w:u w:val="single"/>
          <w:lang w:eastAsia="zh-TW"/>
        </w:rPr>
        <w:tab/>
      </w:r>
      <w:r w:rsidRPr="00863EDB">
        <w:rPr>
          <w:rFonts w:ascii="Times New Roman" w:eastAsia="標楷體" w:hAnsi="Times New Roman" w:cs="Times New Roman"/>
          <w:spacing w:val="-10"/>
          <w:sz w:val="24"/>
          <w:szCs w:val="24"/>
          <w:lang w:eastAsia="zh-TW"/>
        </w:rPr>
        <w:t>」</w:t>
      </w:r>
    </w:p>
    <w:p w14:paraId="55B3E835" w14:textId="77777777" w:rsidR="00863EDB" w:rsidRPr="00863EDB" w:rsidRDefault="00863EDB" w:rsidP="00863EDB">
      <w:pPr>
        <w:widowControl w:val="0"/>
        <w:tabs>
          <w:tab w:val="left" w:pos="580"/>
        </w:tabs>
        <w:autoSpaceDE w:val="0"/>
        <w:autoSpaceDN w:val="0"/>
        <w:spacing w:before="22" w:after="0" w:line="240" w:lineRule="auto"/>
        <w:ind w:left="100"/>
        <w:rPr>
          <w:rFonts w:ascii="Times New Roman" w:eastAsia="標楷體" w:hAnsi="Times New Roman" w:cs="Times New Roman"/>
          <w:sz w:val="24"/>
          <w:szCs w:val="24"/>
          <w:lang w:eastAsia="zh-TW"/>
        </w:rPr>
      </w:pPr>
      <w:r w:rsidRPr="00863EDB">
        <w:rPr>
          <w:rFonts w:ascii="標楷體" w:eastAsia="標楷體" w:hAnsi="標楷體" w:cs="Times New Roman"/>
          <w:spacing w:val="-10"/>
          <w:sz w:val="24"/>
          <w:szCs w:val="24"/>
          <w:lang w:eastAsia="zh-TW"/>
        </w:rPr>
        <w:t>□</w:t>
      </w:r>
      <w:r w:rsidRPr="00863EDB">
        <w:rPr>
          <w:rFonts w:ascii="標楷體" w:eastAsia="標楷體" w:hAnsi="標楷體" w:cs="Times New Roman"/>
          <w:sz w:val="24"/>
          <w:szCs w:val="24"/>
          <w:lang w:eastAsia="zh-TW"/>
        </w:rPr>
        <w:tab/>
      </w:r>
      <w:r w:rsidRPr="00863EDB">
        <w:rPr>
          <w:rFonts w:ascii="Times New Roman" w:eastAsia="標楷體" w:hAnsi="Times New Roman" w:cs="Times New Roman"/>
          <w:spacing w:val="-1"/>
          <w:sz w:val="24"/>
          <w:szCs w:val="24"/>
          <w:lang w:eastAsia="zh-TW"/>
        </w:rPr>
        <w:t>同意以論文全文刊登論文集</w:t>
      </w:r>
    </w:p>
    <w:p w14:paraId="71E01304" w14:textId="77777777" w:rsidR="00863EDB" w:rsidRPr="00863EDB" w:rsidRDefault="00863EDB" w:rsidP="00863EDB">
      <w:pPr>
        <w:widowControl w:val="0"/>
        <w:autoSpaceDE w:val="0"/>
        <w:autoSpaceDN w:val="0"/>
        <w:spacing w:before="43" w:after="0" w:line="240" w:lineRule="auto"/>
        <w:ind w:left="580"/>
        <w:rPr>
          <w:rFonts w:ascii="Times New Roman" w:eastAsia="標楷體" w:hAnsi="Times New Roman" w:cs="Times New Roman"/>
          <w:sz w:val="24"/>
          <w:szCs w:val="24"/>
          <w:lang w:eastAsia="zh-TW"/>
        </w:rPr>
      </w:pPr>
      <w:r w:rsidRPr="00863EDB">
        <w:rPr>
          <w:rFonts w:ascii="Times New Roman" w:eastAsia="標楷體" w:hAnsi="Times New Roman" w:cs="Times New Roman"/>
          <w:spacing w:val="-1"/>
          <w:sz w:val="24"/>
          <w:szCs w:val="24"/>
          <w:lang w:eastAsia="zh-TW"/>
        </w:rPr>
        <w:t>授權代表人經所有著作人同意上述授權行為</w:t>
      </w:r>
    </w:p>
    <w:p w14:paraId="3C467185" w14:textId="77777777" w:rsidR="00863EDB" w:rsidRPr="00863EDB" w:rsidRDefault="00863EDB" w:rsidP="00863EDB">
      <w:pPr>
        <w:widowControl w:val="0"/>
        <w:autoSpaceDE w:val="0"/>
        <w:autoSpaceDN w:val="0"/>
        <w:spacing w:before="232" w:after="0" w:line="240" w:lineRule="auto"/>
        <w:rPr>
          <w:rFonts w:ascii="Times New Roman" w:eastAsia="標楷體" w:hAnsi="Times New Roman" w:cs="Times New Roman"/>
          <w:sz w:val="24"/>
          <w:szCs w:val="24"/>
          <w:lang w:eastAsia="zh-TW"/>
        </w:rPr>
      </w:pPr>
    </w:p>
    <w:p w14:paraId="757DD8E6" w14:textId="77777777" w:rsidR="00863EDB" w:rsidRPr="00863EDB" w:rsidRDefault="00863EDB" w:rsidP="00863EDB">
      <w:pPr>
        <w:widowControl w:val="0"/>
        <w:tabs>
          <w:tab w:val="left" w:pos="5381"/>
        </w:tabs>
        <w:autoSpaceDE w:val="0"/>
        <w:autoSpaceDN w:val="0"/>
        <w:spacing w:after="0" w:line="240" w:lineRule="auto"/>
        <w:ind w:left="100"/>
        <w:rPr>
          <w:rFonts w:ascii="Times New Roman" w:eastAsia="標楷體" w:hAnsi="Times New Roman" w:cs="Times New Roman"/>
          <w:sz w:val="24"/>
          <w:szCs w:val="24"/>
          <w:lang w:eastAsia="zh-TW"/>
        </w:rPr>
      </w:pPr>
      <w:r w:rsidRPr="00863EDB">
        <w:rPr>
          <w:rFonts w:ascii="Times New Roman" w:eastAsia="標楷體" w:hAnsi="Times New Roman" w:cs="Times New Roman"/>
          <w:sz w:val="24"/>
          <w:szCs w:val="24"/>
          <w:lang w:eastAsia="zh-TW"/>
        </w:rPr>
        <w:t>授權人（代表人）簽名</w:t>
      </w:r>
      <w:r w:rsidRPr="00863EDB">
        <w:rPr>
          <w:rFonts w:ascii="Times New Roman" w:eastAsia="標楷體" w:hAnsi="Times New Roman" w:cs="Times New Roman"/>
          <w:spacing w:val="-10"/>
          <w:sz w:val="24"/>
          <w:szCs w:val="24"/>
          <w:lang w:eastAsia="zh-TW"/>
        </w:rPr>
        <w:t>：</w:t>
      </w:r>
      <w:r w:rsidRPr="00863EDB">
        <w:rPr>
          <w:rFonts w:ascii="Times New Roman" w:eastAsia="標楷體" w:hAnsi="Times New Roman" w:cs="Times New Roman"/>
          <w:sz w:val="24"/>
          <w:szCs w:val="24"/>
          <w:u w:val="single"/>
          <w:lang w:eastAsia="zh-TW"/>
        </w:rPr>
        <w:tab/>
      </w:r>
      <w:r w:rsidRPr="00863EDB">
        <w:rPr>
          <w:rFonts w:ascii="Times New Roman" w:eastAsia="標楷體" w:hAnsi="Times New Roman" w:cs="Times New Roman"/>
          <w:sz w:val="24"/>
          <w:szCs w:val="24"/>
          <w:lang w:eastAsia="zh-TW"/>
        </w:rPr>
        <w:t>（簽章</w:t>
      </w:r>
      <w:r w:rsidRPr="00863EDB">
        <w:rPr>
          <w:rFonts w:ascii="Times New Roman" w:eastAsia="標楷體" w:hAnsi="Times New Roman" w:cs="Times New Roman"/>
          <w:spacing w:val="-10"/>
          <w:sz w:val="24"/>
          <w:szCs w:val="24"/>
          <w:lang w:eastAsia="zh-TW"/>
        </w:rPr>
        <w:t>）</w:t>
      </w:r>
    </w:p>
    <w:p w14:paraId="77F6EABC" w14:textId="77777777" w:rsidR="00863EDB" w:rsidRPr="00863EDB" w:rsidRDefault="00863EDB" w:rsidP="00863EDB">
      <w:pPr>
        <w:widowControl w:val="0"/>
        <w:tabs>
          <w:tab w:val="left" w:pos="1780"/>
          <w:tab w:val="left" w:pos="2740"/>
          <w:tab w:val="left" w:pos="3700"/>
        </w:tabs>
        <w:autoSpaceDE w:val="0"/>
        <w:autoSpaceDN w:val="0"/>
        <w:spacing w:before="250" w:after="0" w:line="240" w:lineRule="auto"/>
        <w:ind w:left="100"/>
        <w:rPr>
          <w:rFonts w:ascii="Times New Roman" w:eastAsia="標楷體" w:hAnsi="Times New Roman" w:cs="Times New Roman"/>
          <w:sz w:val="24"/>
          <w:szCs w:val="24"/>
          <w:lang w:eastAsia="zh-TW"/>
        </w:rPr>
      </w:pPr>
      <w:r w:rsidRPr="00863EDB">
        <w:rPr>
          <w:rFonts w:ascii="Times New Roman" w:eastAsia="標楷體" w:hAnsi="Times New Roman" w:cs="Times New Roman"/>
          <w:sz w:val="24"/>
          <w:szCs w:val="24"/>
          <w:lang w:eastAsia="zh-TW"/>
        </w:rPr>
        <w:t>中華民</w:t>
      </w:r>
      <w:r w:rsidRPr="00863EDB">
        <w:rPr>
          <w:rFonts w:ascii="Times New Roman" w:eastAsia="標楷體" w:hAnsi="Times New Roman" w:cs="Times New Roman"/>
          <w:spacing w:val="-10"/>
          <w:sz w:val="24"/>
          <w:szCs w:val="24"/>
          <w:lang w:eastAsia="zh-TW"/>
        </w:rPr>
        <w:t>國</w:t>
      </w:r>
      <w:r w:rsidRPr="00863EDB">
        <w:rPr>
          <w:rFonts w:ascii="Times New Roman" w:eastAsia="標楷體" w:hAnsi="Times New Roman" w:cs="Times New Roman"/>
          <w:sz w:val="24"/>
          <w:szCs w:val="24"/>
          <w:lang w:eastAsia="zh-TW"/>
        </w:rPr>
        <w:tab/>
      </w:r>
      <w:r w:rsidRPr="00863EDB">
        <w:rPr>
          <w:rFonts w:ascii="Times New Roman" w:eastAsia="標楷體" w:hAnsi="Times New Roman" w:cs="Times New Roman"/>
          <w:spacing w:val="-10"/>
          <w:sz w:val="24"/>
          <w:szCs w:val="24"/>
          <w:lang w:eastAsia="zh-TW"/>
        </w:rPr>
        <w:t>年</w:t>
      </w:r>
      <w:r w:rsidRPr="00863EDB">
        <w:rPr>
          <w:rFonts w:ascii="Times New Roman" w:eastAsia="標楷體" w:hAnsi="Times New Roman" w:cs="Times New Roman"/>
          <w:sz w:val="24"/>
          <w:szCs w:val="24"/>
          <w:lang w:eastAsia="zh-TW"/>
        </w:rPr>
        <w:tab/>
      </w:r>
      <w:r w:rsidRPr="00863EDB">
        <w:rPr>
          <w:rFonts w:ascii="Times New Roman" w:eastAsia="標楷體" w:hAnsi="Times New Roman" w:cs="Times New Roman"/>
          <w:spacing w:val="-10"/>
          <w:sz w:val="24"/>
          <w:szCs w:val="24"/>
          <w:lang w:eastAsia="zh-TW"/>
        </w:rPr>
        <w:t>月</w:t>
      </w:r>
      <w:r w:rsidRPr="00863EDB">
        <w:rPr>
          <w:rFonts w:ascii="Times New Roman" w:eastAsia="標楷體" w:hAnsi="Times New Roman" w:cs="Times New Roman"/>
          <w:sz w:val="24"/>
          <w:szCs w:val="24"/>
          <w:lang w:eastAsia="zh-TW"/>
        </w:rPr>
        <w:tab/>
      </w:r>
      <w:r w:rsidRPr="00863EDB">
        <w:rPr>
          <w:rFonts w:ascii="Times New Roman" w:eastAsia="標楷體" w:hAnsi="Times New Roman" w:cs="Times New Roman"/>
          <w:spacing w:val="-10"/>
          <w:sz w:val="24"/>
          <w:szCs w:val="24"/>
          <w:lang w:eastAsia="zh-TW"/>
        </w:rPr>
        <w:t>日</w:t>
      </w:r>
    </w:p>
    <w:p w14:paraId="3C151BAD" w14:textId="77777777" w:rsidR="00863EDB" w:rsidRDefault="00863EDB">
      <w:pPr>
        <w:rPr>
          <w:rFonts w:ascii="標楷體" w:eastAsia="標楷體" w:hAnsi="標楷體"/>
        </w:rPr>
      </w:pPr>
    </w:p>
    <w:p w14:paraId="6194F062" w14:textId="77777777" w:rsidR="00712B91" w:rsidRDefault="00712B91">
      <w:pPr>
        <w:rPr>
          <w:rFonts w:ascii="標楷體" w:eastAsia="標楷體" w:hAnsi="標楷體"/>
        </w:rPr>
        <w:sectPr w:rsidR="00712B91" w:rsidSect="006352E0">
          <w:footerReference w:type="default" r:id="rId8"/>
          <w:pgSz w:w="11906" w:h="16838"/>
          <w:pgMar w:top="720" w:right="720" w:bottom="720" w:left="720" w:header="720" w:footer="720" w:gutter="0"/>
          <w:cols w:space="720"/>
          <w:docGrid w:linePitch="360"/>
        </w:sectPr>
      </w:pPr>
    </w:p>
    <w:p w14:paraId="52B70BBF" w14:textId="59455F74" w:rsidR="00B47A64" w:rsidRDefault="00AD489B">
      <w:pPr>
        <w:rPr>
          <w:rFonts w:ascii="標楷體" w:eastAsia="標楷體" w:hAnsi="標楷體"/>
          <w:lang w:eastAsia="zh-TW"/>
        </w:rPr>
      </w:pPr>
      <w:r>
        <w:rPr>
          <w:rFonts w:ascii="標楷體" w:eastAsia="標楷體" w:hAnsi="標楷體" w:hint="eastAsia"/>
          <w:lang w:eastAsia="zh-TW"/>
        </w:rPr>
        <w:lastRenderedPageBreak/>
        <w:t>附件2</w:t>
      </w:r>
    </w:p>
    <w:tbl>
      <w:tblPr>
        <w:tblW w:w="0" w:type="auto"/>
        <w:jc w:val="center"/>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15" w:type="dxa"/>
          <w:right w:w="15" w:type="dxa"/>
        </w:tblCellMar>
        <w:tblLook w:val="0000" w:firstRow="0" w:lastRow="0" w:firstColumn="0" w:lastColumn="0" w:noHBand="0" w:noVBand="0"/>
      </w:tblPr>
      <w:tblGrid>
        <w:gridCol w:w="10165"/>
      </w:tblGrid>
      <w:tr w:rsidR="00AD489B" w:rsidRPr="00AD489B" w14:paraId="39F615CC" w14:textId="77777777" w:rsidTr="00AD489B">
        <w:trPr>
          <w:jc w:val="center"/>
        </w:trPr>
        <w:tc>
          <w:tcPr>
            <w:tcW w:w="10165" w:type="dxa"/>
            <w:tcBorders>
              <w:top w:val="single" w:sz="4" w:space="0" w:color="auto"/>
              <w:left w:val="double" w:sz="4" w:space="0" w:color="auto"/>
              <w:bottom w:val="double" w:sz="4" w:space="0" w:color="auto"/>
              <w:right w:val="double" w:sz="4" w:space="0" w:color="auto"/>
            </w:tcBorders>
            <w:shd w:val="clear" w:color="auto" w:fill="E6E6E6"/>
            <w:vAlign w:val="center"/>
          </w:tcPr>
          <w:p w14:paraId="2D0BD4F9" w14:textId="77777777" w:rsidR="00AD489B" w:rsidRPr="00AD489B" w:rsidRDefault="00AD489B" w:rsidP="00AD489B">
            <w:pPr>
              <w:adjustRightInd w:val="0"/>
              <w:snapToGrid w:val="0"/>
              <w:spacing w:after="0" w:line="360" w:lineRule="exact"/>
              <w:jc w:val="center"/>
              <w:rPr>
                <w:rFonts w:ascii="標楷體" w:eastAsia="標楷體" w:hAnsi="標楷體"/>
                <w:b/>
                <w:lang w:eastAsia="zh-TW"/>
              </w:rPr>
            </w:pPr>
            <w:r w:rsidRPr="00AD489B">
              <w:rPr>
                <w:rFonts w:ascii="標楷體" w:eastAsia="標楷體" w:hAnsi="標楷體"/>
                <w:b/>
                <w:lang w:eastAsia="zh-TW"/>
              </w:rPr>
              <w:t xml:space="preserve">生　成　式　AI　使　用　</w:t>
            </w:r>
            <w:r w:rsidRPr="00AD489B">
              <w:rPr>
                <w:rFonts w:ascii="標楷體" w:eastAsia="標楷體" w:hAnsi="標楷體" w:hint="eastAsia"/>
                <w:b/>
                <w:lang w:eastAsia="zh-TW"/>
              </w:rPr>
              <w:t>指　南</w:t>
            </w:r>
          </w:p>
        </w:tc>
      </w:tr>
      <w:tr w:rsidR="00AD489B" w:rsidRPr="00AD489B" w14:paraId="18B0CAF0" w14:textId="77777777" w:rsidTr="00AD489B">
        <w:trPr>
          <w:jc w:val="center"/>
        </w:trPr>
        <w:tc>
          <w:tcPr>
            <w:tcW w:w="10165" w:type="dxa"/>
            <w:tcBorders>
              <w:top w:val="single" w:sz="4" w:space="0" w:color="auto"/>
              <w:left w:val="double" w:sz="4" w:space="0" w:color="auto"/>
              <w:bottom w:val="double" w:sz="4" w:space="0" w:color="auto"/>
              <w:right w:val="double" w:sz="4" w:space="0" w:color="auto"/>
            </w:tcBorders>
            <w:vAlign w:val="center"/>
          </w:tcPr>
          <w:p w14:paraId="30AEF592" w14:textId="6AA15E9D" w:rsidR="00AD489B" w:rsidRPr="00AD489B" w:rsidRDefault="00AD489B" w:rsidP="00AD489B">
            <w:p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在稿件準備過程中，投稿者若使用生成式AI輔助撰寫</w:t>
            </w:r>
            <w:r w:rsidRPr="00AD489B">
              <w:rPr>
                <w:rFonts w:ascii="標楷體" w:eastAsia="標楷體" w:hAnsi="標楷體" w:hint="eastAsia"/>
                <w:b/>
                <w:lang w:eastAsia="zh-TW"/>
              </w:rPr>
              <w:t>文稿</w:t>
            </w:r>
            <w:r w:rsidRPr="00AD489B">
              <w:rPr>
                <w:rFonts w:ascii="標楷體" w:eastAsia="標楷體" w:hAnsi="標楷體"/>
                <w:b/>
                <w:lang w:eastAsia="zh-TW"/>
              </w:rPr>
              <w:t>，</w:t>
            </w:r>
            <w:r w:rsidRPr="00AD489B">
              <w:rPr>
                <w:rFonts w:ascii="標楷體" w:eastAsia="標楷體" w:hAnsi="標楷體" w:hint="eastAsia"/>
                <w:b/>
                <w:lang w:eastAsia="zh-TW"/>
              </w:rPr>
              <w:t>須</w:t>
            </w:r>
            <w:r w:rsidRPr="00AD489B">
              <w:rPr>
                <w:rFonts w:ascii="標楷體" w:eastAsia="標楷體" w:hAnsi="標楷體"/>
                <w:b/>
                <w:lang w:eastAsia="zh-TW"/>
              </w:rPr>
              <w:t>遵守以下規定：</w:t>
            </w:r>
          </w:p>
          <w:p w14:paraId="430FC04D" w14:textId="77777777"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使用生成式AI進行資料蒐集、資料分析、表格製作、文字潤色、引文整理等，應在研究方法或致謝中揭露詳細資訊</w:t>
            </w:r>
            <w:r w:rsidRPr="00AD489B">
              <w:rPr>
                <w:rFonts w:ascii="標楷體" w:eastAsia="標楷體" w:hAnsi="標楷體" w:hint="eastAsia"/>
                <w:b/>
                <w:lang w:eastAsia="zh-TW"/>
              </w:rPr>
              <w:t>，包含：具體說明使用何種生成式AI工具、使用生成式AI之目的、以及產出內容用於稿件中哪些部分，以對文章準確性負責，確保無任何抄襲情事。</w:t>
            </w:r>
          </w:p>
          <w:p w14:paraId="4E5110C8" w14:textId="77777777"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投稿者應對生成式AI產出</w:t>
            </w:r>
            <w:r w:rsidRPr="00AD489B">
              <w:rPr>
                <w:rFonts w:ascii="標楷體" w:eastAsia="標楷體" w:hAnsi="標楷體" w:hint="eastAsia"/>
                <w:b/>
                <w:lang w:eastAsia="zh-TW"/>
              </w:rPr>
              <w:t>的</w:t>
            </w:r>
            <w:r w:rsidRPr="00AD489B">
              <w:rPr>
                <w:rFonts w:ascii="標楷體" w:eastAsia="標楷體" w:hAnsi="標楷體"/>
                <w:b/>
                <w:lang w:eastAsia="zh-TW"/>
              </w:rPr>
              <w:t>內容進行審查和編輯，對文章內容</w:t>
            </w:r>
            <w:r w:rsidRPr="00AD489B">
              <w:rPr>
                <w:rFonts w:ascii="標楷體" w:eastAsia="標楷體" w:hAnsi="標楷體" w:hint="eastAsia"/>
                <w:b/>
                <w:lang w:eastAsia="zh-TW"/>
              </w:rPr>
              <w:t>負全責</w:t>
            </w:r>
            <w:r w:rsidRPr="00AD489B">
              <w:rPr>
                <w:rFonts w:ascii="標楷體" w:eastAsia="標楷體" w:hAnsi="標楷體"/>
                <w:b/>
                <w:lang w:eastAsia="zh-TW"/>
              </w:rPr>
              <w:t>。</w:t>
            </w:r>
          </w:p>
          <w:p w14:paraId="16FD9516" w14:textId="77777777"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使用生成式AI</w:t>
            </w:r>
            <w:r w:rsidRPr="00AD489B">
              <w:rPr>
                <w:rFonts w:ascii="標楷體" w:eastAsia="標楷體" w:hAnsi="標楷體" w:hint="eastAsia"/>
                <w:b/>
                <w:lang w:eastAsia="zh-TW"/>
              </w:rPr>
              <w:t>者，</w:t>
            </w:r>
            <w:r w:rsidRPr="00AD489B">
              <w:rPr>
                <w:rFonts w:ascii="標楷體" w:eastAsia="標楷體" w:hAnsi="標楷體"/>
                <w:b/>
                <w:lang w:eastAsia="zh-TW"/>
              </w:rPr>
              <w:t>應遵守個人資料保護</w:t>
            </w:r>
            <w:r w:rsidRPr="00AD489B">
              <w:rPr>
                <w:rFonts w:ascii="標楷體" w:eastAsia="標楷體" w:hAnsi="標楷體"/>
                <w:bCs/>
                <w:lang w:eastAsia="zh-TW"/>
              </w:rPr>
              <w:t>、</w:t>
            </w:r>
            <w:r w:rsidRPr="00AD489B">
              <w:rPr>
                <w:rFonts w:ascii="標楷體" w:eastAsia="標楷體" w:hAnsi="標楷體"/>
                <w:b/>
                <w:lang w:eastAsia="zh-TW"/>
              </w:rPr>
              <w:t>著作權等相關規定，以避免生成式AI侵害</w:t>
            </w:r>
            <w:r w:rsidRPr="00AD489B">
              <w:rPr>
                <w:rFonts w:ascii="標楷體" w:eastAsia="標楷體" w:hAnsi="標楷體" w:hint="eastAsia"/>
                <w:b/>
                <w:lang w:eastAsia="zh-TW"/>
              </w:rPr>
              <w:t>他人的</w:t>
            </w:r>
            <w:r w:rsidRPr="00AD489B">
              <w:rPr>
                <w:rFonts w:ascii="標楷體" w:eastAsia="標楷體" w:hAnsi="標楷體"/>
                <w:b/>
                <w:lang w:eastAsia="zh-TW"/>
              </w:rPr>
              <w:t>智慧財產權與人格權。</w:t>
            </w:r>
          </w:p>
          <w:p w14:paraId="194D2AF6" w14:textId="77777777"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不得將生成式AI列為作者或共同作者。</w:t>
            </w:r>
          </w:p>
          <w:p w14:paraId="4075DB29" w14:textId="77777777"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不得使用生成式AI產出之圖像、影片等多媒體素材</w:t>
            </w:r>
            <w:r w:rsidRPr="00AD489B">
              <w:rPr>
                <w:rFonts w:ascii="標楷體" w:eastAsia="標楷體" w:hAnsi="標楷體" w:hint="eastAsia"/>
                <w:b/>
                <w:lang w:eastAsia="zh-TW"/>
              </w:rPr>
              <w:t>，除非文章主題涉及生成式AI的討論</w:t>
            </w:r>
            <w:r w:rsidRPr="00AD489B">
              <w:rPr>
                <w:rFonts w:ascii="標楷體" w:eastAsia="標楷體" w:hAnsi="標楷體"/>
                <w:b/>
                <w:lang w:eastAsia="zh-TW"/>
              </w:rPr>
              <w:t>。</w:t>
            </w:r>
          </w:p>
          <w:p w14:paraId="04658BCA" w14:textId="2A27490A" w:rsidR="00AD489B" w:rsidRPr="00AD489B" w:rsidRDefault="00AD489B" w:rsidP="00AD489B">
            <w:pPr>
              <w:numPr>
                <w:ilvl w:val="0"/>
                <w:numId w:val="10"/>
              </w:numPr>
              <w:adjustRightInd w:val="0"/>
              <w:snapToGrid w:val="0"/>
              <w:spacing w:after="0" w:line="360" w:lineRule="exact"/>
              <w:rPr>
                <w:rFonts w:ascii="標楷體" w:eastAsia="標楷體" w:hAnsi="標楷體"/>
                <w:b/>
                <w:lang w:eastAsia="zh-TW"/>
              </w:rPr>
            </w:pPr>
            <w:r w:rsidRPr="00AD489B">
              <w:rPr>
                <w:rFonts w:ascii="標楷體" w:eastAsia="標楷體" w:hAnsi="標楷體"/>
                <w:b/>
                <w:lang w:eastAsia="zh-TW"/>
              </w:rPr>
              <w:t>若投稿者對生成式AI工具使用不當，</w:t>
            </w:r>
            <w:r w:rsidRPr="00AD489B">
              <w:rPr>
                <w:rFonts w:ascii="標楷體" w:eastAsia="標楷體" w:hAnsi="標楷體" w:hint="eastAsia"/>
                <w:b/>
                <w:lang w:eastAsia="zh-TW"/>
              </w:rPr>
              <w:t>本</w:t>
            </w:r>
            <w:r w:rsidR="001D4A49">
              <w:rPr>
                <w:rFonts w:ascii="標楷體" w:eastAsia="標楷體" w:hAnsi="標楷體" w:hint="eastAsia"/>
                <w:b/>
                <w:lang w:eastAsia="zh-TW"/>
              </w:rPr>
              <w:t>論壇</w:t>
            </w:r>
            <w:r w:rsidRPr="00AD489B">
              <w:rPr>
                <w:rFonts w:ascii="標楷體" w:eastAsia="標楷體" w:hAnsi="標楷體"/>
                <w:b/>
                <w:lang w:eastAsia="zh-TW"/>
              </w:rPr>
              <w:t>有權利拒絕繼續處理稿件。</w:t>
            </w:r>
          </w:p>
          <w:p w14:paraId="46B07A55" w14:textId="77777777" w:rsidR="00AD489B" w:rsidRPr="00AD489B" w:rsidRDefault="00AD489B" w:rsidP="00AD489B">
            <w:pPr>
              <w:adjustRightInd w:val="0"/>
              <w:snapToGrid w:val="0"/>
              <w:spacing w:after="0" w:line="360" w:lineRule="exact"/>
              <w:rPr>
                <w:rFonts w:ascii="標楷體" w:eastAsia="標楷體" w:hAnsi="標楷體"/>
                <w:b/>
                <w:lang w:eastAsia="zh-TW"/>
              </w:rPr>
            </w:pPr>
          </w:p>
          <w:p w14:paraId="7B51E053" w14:textId="77777777" w:rsidR="00AD489B" w:rsidRPr="00AD489B" w:rsidRDefault="00AD489B" w:rsidP="00AD489B">
            <w:pPr>
              <w:adjustRightInd w:val="0"/>
              <w:snapToGrid w:val="0"/>
              <w:spacing w:after="0" w:line="360" w:lineRule="exact"/>
              <w:rPr>
                <w:rFonts w:ascii="標楷體" w:eastAsia="標楷體" w:hAnsi="標楷體"/>
                <w:lang w:eastAsia="zh-TW"/>
              </w:rPr>
            </w:pPr>
            <w:r w:rsidRPr="00AD489B">
              <w:rPr>
                <w:rFonts w:ascii="標楷體" w:eastAsia="標楷體" w:hAnsi="標楷體"/>
                <w:b/>
                <w:bCs/>
                <w:lang w:eastAsia="zh-TW"/>
              </w:rPr>
              <w:t>Guidance on generative AI in scientific writing</w:t>
            </w:r>
          </w:p>
          <w:p w14:paraId="0F17BB01" w14:textId="4BB7AE70" w:rsidR="00AD489B" w:rsidRPr="00AD489B" w:rsidRDefault="00AD489B" w:rsidP="00AD489B">
            <w:pPr>
              <w:adjustRightInd w:val="0"/>
              <w:snapToGrid w:val="0"/>
              <w:spacing w:after="0" w:line="360" w:lineRule="exact"/>
              <w:rPr>
                <w:rFonts w:ascii="標楷體" w:eastAsia="標楷體" w:hAnsi="標楷體"/>
                <w:lang w:eastAsia="zh-TW"/>
              </w:rPr>
            </w:pPr>
            <w:r w:rsidRPr="00AD489B">
              <w:rPr>
                <w:rFonts w:ascii="標楷體" w:eastAsia="標楷體" w:hAnsi="標楷體"/>
                <w:b/>
                <w:bCs/>
                <w:lang w:eastAsia="zh-TW"/>
              </w:rPr>
              <w:t>In the process of preparing this manuscript, if authors use generative AI to assist in writing the main text, the following regulations must be observed:</w:t>
            </w:r>
          </w:p>
          <w:p w14:paraId="1C6DC9BE" w14:textId="7777777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If generative AI is used for data collection, data analysis, table creation, text editing, citation organization, etc., detailed information should be provided in the research methods or acknowledgments section.</w:t>
            </w:r>
            <w:r w:rsidRPr="00AD489B">
              <w:rPr>
                <w:rFonts w:ascii="標楷體" w:eastAsia="標楷體" w:hAnsi="標楷體"/>
                <w:lang w:eastAsia="zh-TW"/>
              </w:rPr>
              <w:t xml:space="preserve"> </w:t>
            </w:r>
            <w:r w:rsidRPr="00AD489B">
              <w:rPr>
                <w:rFonts w:ascii="標楷體" w:eastAsia="標楷體" w:hAnsi="標楷體"/>
                <w:b/>
                <w:bCs/>
                <w:lang w:eastAsia="zh-TW"/>
              </w:rPr>
              <w:t>This includes a specific explanation of which generative AI tools were used, the purpose of using generative AI, and which parts of the content generated are included in the manuscript. Authors are responsible for the accuracy of the article and must ensure that there is no plagiarism.</w:t>
            </w:r>
          </w:p>
          <w:p w14:paraId="3AE1303A" w14:textId="7777777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Authors should review and edit the content produced by generative AI and are accountable for the content of the article.</w:t>
            </w:r>
          </w:p>
          <w:p w14:paraId="6C03EF5E" w14:textId="7777777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The use of generative AI should comply with regulations related to information security, personal data protection, copyright, etc., to avoid infringing on others' intellectual property rights and personal rights.</w:t>
            </w:r>
          </w:p>
          <w:p w14:paraId="6E02E23B" w14:textId="7777777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Generative AI should not be listed as an author or co-author.</w:t>
            </w:r>
          </w:p>
          <w:p w14:paraId="7FADDFA6" w14:textId="7777777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No images, videos, or other multimedia materials produced by generative AI may be used unless the subject matter of the article involves a discussion of generative AI.</w:t>
            </w:r>
          </w:p>
          <w:p w14:paraId="4C69EB00" w14:textId="4029BE67" w:rsidR="00AD489B" w:rsidRPr="00AD489B" w:rsidRDefault="00AD489B" w:rsidP="00AD489B">
            <w:pPr>
              <w:numPr>
                <w:ilvl w:val="0"/>
                <w:numId w:val="11"/>
              </w:numPr>
              <w:adjustRightInd w:val="0"/>
              <w:snapToGrid w:val="0"/>
              <w:spacing w:after="0" w:line="360" w:lineRule="exact"/>
              <w:rPr>
                <w:rFonts w:ascii="標楷體" w:eastAsia="標楷體" w:hAnsi="標楷體"/>
                <w:b/>
                <w:bCs/>
                <w:lang w:eastAsia="zh-TW"/>
              </w:rPr>
            </w:pPr>
            <w:r w:rsidRPr="00AD489B">
              <w:rPr>
                <w:rFonts w:ascii="標楷體" w:eastAsia="標楷體" w:hAnsi="標楷體"/>
                <w:b/>
                <w:bCs/>
                <w:lang w:eastAsia="zh-TW"/>
              </w:rPr>
              <w:t>If authors improperly use generative AI tools, our journal reserves the right to refuse further processing of the manuscript.</w:t>
            </w:r>
          </w:p>
          <w:p w14:paraId="1669370B" w14:textId="77777777" w:rsidR="00AD489B" w:rsidRDefault="00AD489B" w:rsidP="00AD489B">
            <w:pPr>
              <w:adjustRightInd w:val="0"/>
              <w:snapToGrid w:val="0"/>
              <w:spacing w:after="0" w:line="360" w:lineRule="exact"/>
              <w:rPr>
                <w:rFonts w:ascii="標楷體" w:eastAsia="標楷體" w:hAnsi="標楷體"/>
                <w:b/>
                <w:lang w:eastAsia="zh-TW"/>
              </w:rPr>
            </w:pPr>
          </w:p>
          <w:p w14:paraId="1B8185AD" w14:textId="77777777" w:rsidR="001D4A49" w:rsidRPr="001D4A49" w:rsidRDefault="001D4A49" w:rsidP="00AD489B">
            <w:pPr>
              <w:adjustRightInd w:val="0"/>
              <w:snapToGrid w:val="0"/>
              <w:spacing w:after="0" w:line="360" w:lineRule="exact"/>
              <w:rPr>
                <w:rFonts w:ascii="標楷體" w:eastAsia="標楷體" w:hAnsi="標楷體"/>
                <w:b/>
                <w:lang w:eastAsia="zh-TW"/>
              </w:rPr>
            </w:pPr>
          </w:p>
          <w:p w14:paraId="5D7164E1" w14:textId="77777777" w:rsidR="00AD489B" w:rsidRPr="00AD489B" w:rsidRDefault="00AD489B" w:rsidP="00AD489B">
            <w:pPr>
              <w:adjustRightInd w:val="0"/>
              <w:snapToGrid w:val="0"/>
              <w:spacing w:after="0" w:line="360" w:lineRule="exact"/>
              <w:rPr>
                <w:rFonts w:ascii="標楷體" w:eastAsia="標楷體" w:hAnsi="標楷體"/>
                <w:b/>
                <w:u w:val="single"/>
                <w:lang w:eastAsia="zh-TW"/>
              </w:rPr>
            </w:pPr>
            <w:r w:rsidRPr="00AD489B">
              <w:rPr>
                <w:rFonts w:ascii="標楷體" w:eastAsia="標楷體" w:hAnsi="標楷體" w:hint="eastAsia"/>
                <w:b/>
                <w:lang w:eastAsia="zh-TW"/>
              </w:rPr>
              <w:t xml:space="preserve">                  第一作者簽名</w:t>
            </w:r>
            <w:r w:rsidRPr="00AD489B">
              <w:rPr>
                <w:rFonts w:ascii="標楷體" w:eastAsia="標楷體" w:hAnsi="標楷體"/>
                <w:b/>
                <w:lang w:eastAsia="zh-TW"/>
              </w:rPr>
              <w:t>Signature</w:t>
            </w:r>
            <w:r w:rsidRPr="00AD489B">
              <w:rPr>
                <w:rFonts w:ascii="標楷體" w:eastAsia="標楷體" w:hAnsi="標楷體" w:hint="eastAsia"/>
                <w:lang w:eastAsia="zh-TW"/>
              </w:rPr>
              <w:t>（代表全體作者）</w:t>
            </w:r>
            <w:r w:rsidRPr="00AD489B">
              <w:rPr>
                <w:rFonts w:ascii="標楷體" w:eastAsia="標楷體" w:hAnsi="標楷體" w:hint="eastAsia"/>
                <w:b/>
                <w:lang w:eastAsia="zh-TW"/>
              </w:rPr>
              <w:t>：</w:t>
            </w:r>
            <w:r w:rsidRPr="00AD489B">
              <w:rPr>
                <w:rFonts w:ascii="標楷體" w:eastAsia="標楷體" w:hAnsi="標楷體" w:hint="eastAsia"/>
                <w:b/>
                <w:u w:val="single"/>
                <w:lang w:eastAsia="zh-TW"/>
              </w:rPr>
              <w:t xml:space="preserve">　 　               </w:t>
            </w:r>
          </w:p>
          <w:p w14:paraId="6237FB4E" w14:textId="77777777" w:rsidR="00AD489B" w:rsidRPr="00AD489B" w:rsidRDefault="00AD489B" w:rsidP="00AD489B">
            <w:pPr>
              <w:adjustRightInd w:val="0"/>
              <w:snapToGrid w:val="0"/>
              <w:spacing w:after="0" w:line="360" w:lineRule="exact"/>
              <w:rPr>
                <w:rFonts w:ascii="標楷體" w:eastAsia="標楷體" w:hAnsi="標楷體"/>
                <w:b/>
                <w:lang w:eastAsia="zh-TW"/>
              </w:rPr>
            </w:pPr>
            <w:r w:rsidRPr="00AD489B">
              <w:rPr>
                <w:rFonts w:ascii="標楷體" w:eastAsia="標楷體" w:hAnsi="標楷體" w:hint="eastAsia"/>
                <w:lang w:eastAsia="zh-TW"/>
              </w:rPr>
              <w:t>(請務必確認各項欄位無誤後手寫簽名)</w:t>
            </w:r>
          </w:p>
        </w:tc>
      </w:tr>
    </w:tbl>
    <w:p w14:paraId="23C0BB61" w14:textId="77777777" w:rsidR="00AD489B" w:rsidRPr="00AD489B" w:rsidRDefault="00AD489B">
      <w:pPr>
        <w:rPr>
          <w:rFonts w:ascii="標楷體" w:eastAsia="標楷體" w:hAnsi="標楷體"/>
          <w:lang w:eastAsia="zh-TW"/>
        </w:rPr>
      </w:pPr>
    </w:p>
    <w:sectPr w:rsidR="00AD489B" w:rsidRPr="00AD489B" w:rsidSect="006352E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C35E" w14:textId="77777777" w:rsidR="005A286E" w:rsidRDefault="005A286E" w:rsidP="002B29EA">
      <w:pPr>
        <w:spacing w:after="0" w:line="240" w:lineRule="auto"/>
      </w:pPr>
      <w:r>
        <w:separator/>
      </w:r>
    </w:p>
  </w:endnote>
  <w:endnote w:type="continuationSeparator" w:id="0">
    <w:p w14:paraId="1C73C059" w14:textId="77777777" w:rsidR="005A286E" w:rsidRDefault="005A286E" w:rsidP="002B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75207"/>
      <w:docPartObj>
        <w:docPartGallery w:val="Page Numbers (Bottom of Page)"/>
        <w:docPartUnique/>
      </w:docPartObj>
    </w:sdtPr>
    <w:sdtContent>
      <w:p w14:paraId="2F142C78" w14:textId="4F6B9EED" w:rsidR="002B29EA" w:rsidRDefault="002B29EA">
        <w:pPr>
          <w:pStyle w:val="a7"/>
          <w:jc w:val="right"/>
        </w:pPr>
        <w:r w:rsidRPr="002B29EA">
          <w:t xml:space="preserve">2026 Designing Longevity </w:t>
        </w:r>
        <w:r>
          <w:rPr>
            <w:rFonts w:ascii="新細明體" w:eastAsia="新細明體" w:hAnsi="新細明體" w:hint="eastAsia"/>
            <w:lang w:eastAsia="zh-TW"/>
          </w:rPr>
          <w:t>,</w:t>
        </w:r>
        <w:r>
          <w:fldChar w:fldCharType="begin"/>
        </w:r>
        <w:r>
          <w:instrText>PAGE   \* MERGEFORMAT</w:instrText>
        </w:r>
        <w:r>
          <w:fldChar w:fldCharType="separate"/>
        </w:r>
        <w:r w:rsidR="009A2D17" w:rsidRPr="009A2D17">
          <w:rPr>
            <w:noProof/>
            <w:lang w:val="zh-TW" w:eastAsia="zh-TW"/>
          </w:rPr>
          <w:t>2</w:t>
        </w:r>
        <w:r>
          <w:fldChar w:fldCharType="end"/>
        </w:r>
      </w:p>
    </w:sdtContent>
  </w:sdt>
  <w:p w14:paraId="33FAB1BD" w14:textId="77777777" w:rsidR="002B29EA" w:rsidRPr="002B29EA" w:rsidRDefault="002B29EA" w:rsidP="002B29EA">
    <w:pPr>
      <w:pStyle w:val="a7"/>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7132" w14:textId="77777777" w:rsidR="005A286E" w:rsidRDefault="005A286E" w:rsidP="002B29EA">
      <w:pPr>
        <w:spacing w:after="0" w:line="240" w:lineRule="auto"/>
      </w:pPr>
      <w:r>
        <w:separator/>
      </w:r>
    </w:p>
  </w:footnote>
  <w:footnote w:type="continuationSeparator" w:id="0">
    <w:p w14:paraId="34AB4EDB" w14:textId="77777777" w:rsidR="005A286E" w:rsidRDefault="005A286E" w:rsidP="002B2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01E4B83"/>
    <w:multiLevelType w:val="hybridMultilevel"/>
    <w:tmpl w:val="6E38C508"/>
    <w:lvl w:ilvl="0" w:tplc="F78A11B4">
      <w:start w:val="1"/>
      <w:numFmt w:val="bullet"/>
      <w:lvlText w:val=""/>
      <w:lvlJc w:val="left"/>
      <w:pPr>
        <w:ind w:left="599" w:hanging="480"/>
      </w:pPr>
      <w:rPr>
        <w:rFonts w:ascii="Wingdings" w:hAnsi="Wingdings" w:hint="default"/>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abstractNum w:abstractNumId="10" w15:restartNumberingAfterBreak="0">
    <w:nsid w:val="713430A5"/>
    <w:multiLevelType w:val="multilevel"/>
    <w:tmpl w:val="CE6A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928235">
    <w:abstractNumId w:val="8"/>
  </w:num>
  <w:num w:numId="2" w16cid:durableId="491990881">
    <w:abstractNumId w:val="6"/>
  </w:num>
  <w:num w:numId="3" w16cid:durableId="1698920638">
    <w:abstractNumId w:val="5"/>
  </w:num>
  <w:num w:numId="4" w16cid:durableId="1615014053">
    <w:abstractNumId w:val="4"/>
  </w:num>
  <w:num w:numId="5" w16cid:durableId="1572614722">
    <w:abstractNumId w:val="7"/>
  </w:num>
  <w:num w:numId="6" w16cid:durableId="2039312701">
    <w:abstractNumId w:val="3"/>
  </w:num>
  <w:num w:numId="7" w16cid:durableId="2019305642">
    <w:abstractNumId w:val="2"/>
  </w:num>
  <w:num w:numId="8" w16cid:durableId="299111686">
    <w:abstractNumId w:val="1"/>
  </w:num>
  <w:num w:numId="9" w16cid:durableId="1460613350">
    <w:abstractNumId w:val="0"/>
  </w:num>
  <w:num w:numId="10" w16cid:durableId="2140607173">
    <w:abstractNumId w:val="9"/>
  </w:num>
  <w:num w:numId="11" w16cid:durableId="598022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26273"/>
    <w:rsid w:val="00141390"/>
    <w:rsid w:val="0015074B"/>
    <w:rsid w:val="00153E47"/>
    <w:rsid w:val="00173D04"/>
    <w:rsid w:val="00186436"/>
    <w:rsid w:val="001D4A49"/>
    <w:rsid w:val="001F59F4"/>
    <w:rsid w:val="00202EE3"/>
    <w:rsid w:val="0026157F"/>
    <w:rsid w:val="00287D1A"/>
    <w:rsid w:val="0029639D"/>
    <w:rsid w:val="002B29EA"/>
    <w:rsid w:val="0030489E"/>
    <w:rsid w:val="00326F90"/>
    <w:rsid w:val="003370CD"/>
    <w:rsid w:val="003F1C97"/>
    <w:rsid w:val="00455C8C"/>
    <w:rsid w:val="00501B8A"/>
    <w:rsid w:val="00554804"/>
    <w:rsid w:val="005A286E"/>
    <w:rsid w:val="00611BF0"/>
    <w:rsid w:val="006352E0"/>
    <w:rsid w:val="00645F42"/>
    <w:rsid w:val="006516FE"/>
    <w:rsid w:val="00712B91"/>
    <w:rsid w:val="00713C24"/>
    <w:rsid w:val="00735C3C"/>
    <w:rsid w:val="007435F5"/>
    <w:rsid w:val="007D0949"/>
    <w:rsid w:val="007E50AB"/>
    <w:rsid w:val="0083221F"/>
    <w:rsid w:val="00863EDB"/>
    <w:rsid w:val="00871A32"/>
    <w:rsid w:val="00950E84"/>
    <w:rsid w:val="009A09BC"/>
    <w:rsid w:val="009A2D17"/>
    <w:rsid w:val="00A350C1"/>
    <w:rsid w:val="00AA1D8D"/>
    <w:rsid w:val="00AC07A9"/>
    <w:rsid w:val="00AC260E"/>
    <w:rsid w:val="00AD489B"/>
    <w:rsid w:val="00B47730"/>
    <w:rsid w:val="00B47A64"/>
    <w:rsid w:val="00BC3657"/>
    <w:rsid w:val="00C05734"/>
    <w:rsid w:val="00C61E73"/>
    <w:rsid w:val="00CB0664"/>
    <w:rsid w:val="00CB7E47"/>
    <w:rsid w:val="00D0483D"/>
    <w:rsid w:val="00D04FC3"/>
    <w:rsid w:val="00E02B19"/>
    <w:rsid w:val="00EA0477"/>
    <w:rsid w:val="00F02084"/>
    <w:rsid w:val="00F677F4"/>
    <w:rsid w:val="00FC4746"/>
    <w:rsid w:val="00FC693F"/>
    <w:rsid w:val="00FE5DD0"/>
    <w:rsid w:val="00FF166A"/>
    <w:rsid w:val="00FF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956ED4"/>
  <w14:defaultImageDpi w14:val="300"/>
  <w15:docId w15:val="{C12F5D25-74E5-4411-8123-4FA6E22C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B4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FDF1-2ED5-4EFC-882C-1E5DE631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generated by python-docx</dc:description>
  <cp:lastModifiedBy>宇澤</cp:lastModifiedBy>
  <cp:revision>11</cp:revision>
  <dcterms:created xsi:type="dcterms:W3CDTF">2026-06-05T06:03:00Z</dcterms:created>
  <dcterms:modified xsi:type="dcterms:W3CDTF">2026-06-05T07:14:00Z</dcterms:modified>
  <cp:category/>
</cp:coreProperties>
</file>