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4CF19" w14:textId="565BFC60" w:rsidR="00186436" w:rsidRPr="00186436" w:rsidRDefault="00186436">
      <w:pPr>
        <w:spacing w:after="40"/>
        <w:jc w:val="center"/>
        <w:rPr>
          <w:rFonts w:ascii="Times New Roman" w:eastAsia="標楷體" w:hAnsi="Times New Roman" w:cs="Times New Roman"/>
          <w:b/>
          <w:sz w:val="36"/>
        </w:rPr>
      </w:pPr>
      <w:r w:rsidRPr="00186436">
        <w:rPr>
          <w:rFonts w:ascii="Times New Roman" w:eastAsia="標楷體" w:hAnsi="Times New Roman" w:cs="Times New Roman"/>
          <w:b/>
          <w:sz w:val="36"/>
        </w:rPr>
        <w:t>2026 Designing Longevity: Work, Welfare and Innovation in Ageing Societies</w:t>
      </w:r>
    </w:p>
    <w:p w14:paraId="6B69D74F" w14:textId="072354F9" w:rsidR="007E50AB" w:rsidRPr="00186436" w:rsidRDefault="007E50AB">
      <w:pPr>
        <w:spacing w:after="40"/>
        <w:jc w:val="center"/>
        <w:rPr>
          <w:rFonts w:ascii="Times New Roman" w:eastAsia="標楷體" w:hAnsi="Times New Roman" w:cs="Times New Roman"/>
        </w:rPr>
      </w:pPr>
    </w:p>
    <w:p w14:paraId="5675DABF" w14:textId="77777777" w:rsidR="007E50AB" w:rsidRPr="00186436" w:rsidRDefault="001F59F4">
      <w:pPr>
        <w:spacing w:after="120"/>
        <w:jc w:val="center"/>
        <w:rPr>
          <w:rFonts w:ascii="Times New Roman" w:eastAsia="標楷體" w:hAnsi="Times New Roman" w:cs="Times New Roman"/>
        </w:rPr>
      </w:pPr>
      <w:r w:rsidRPr="00186436">
        <w:rPr>
          <w:rFonts w:ascii="Times New Roman" w:eastAsia="標楷體" w:hAnsi="Times New Roman" w:cs="Times New Roman"/>
        </w:rPr>
        <w:t>Conference Submission &amp; Registration Form</w:t>
      </w:r>
    </w:p>
    <w:p w14:paraId="0255C4B5" w14:textId="50F90AFB" w:rsidR="007E50AB" w:rsidRPr="00186436" w:rsidRDefault="001F59F4">
      <w:pPr>
        <w:spacing w:after="160"/>
        <w:rPr>
          <w:rFonts w:ascii="Times New Roman" w:eastAsia="標楷體" w:hAnsi="Times New Roman" w:cs="Times New Roman"/>
        </w:rPr>
      </w:pPr>
      <w:proofErr w:type="gramStart"/>
      <w:r w:rsidRPr="00186436">
        <w:rPr>
          <w:rFonts w:ascii="Times New Roman" w:eastAsia="標楷體" w:hAnsi="Times New Roman" w:cs="Times New Roman"/>
          <w:color w:val="505050"/>
          <w:sz w:val="20"/>
          <w:lang w:eastAsia="zh-TW"/>
        </w:rPr>
        <w:t>（</w:t>
      </w:r>
      <w:proofErr w:type="gramEnd"/>
      <w:r w:rsidR="00A901A3" w:rsidRPr="00A901A3">
        <w:rPr>
          <w:rFonts w:ascii="Times New Roman" w:eastAsia="標楷體" w:hAnsi="Times New Roman" w:cs="Times New Roman"/>
          <w:color w:val="505050"/>
          <w:sz w:val="20"/>
          <w:lang w:eastAsia="zh-TW"/>
        </w:rPr>
        <w:t xml:space="preserve">Please complete by computer if possible; if handwritten, please print </w:t>
      </w:r>
      <w:proofErr w:type="gramStart"/>
      <w:r w:rsidR="00A901A3" w:rsidRPr="00A901A3">
        <w:rPr>
          <w:rFonts w:ascii="Times New Roman" w:eastAsia="標楷體" w:hAnsi="Times New Roman" w:cs="Times New Roman"/>
          <w:color w:val="505050"/>
          <w:sz w:val="20"/>
          <w:lang w:eastAsia="zh-TW"/>
        </w:rPr>
        <w:t>neatly.</w:t>
      </w:r>
      <w:r w:rsidRPr="00186436">
        <w:rPr>
          <w:rFonts w:ascii="Times New Roman" w:eastAsia="標楷體" w:hAnsi="Times New Roman" w:cs="Times New Roman"/>
          <w:color w:val="505050"/>
          <w:sz w:val="20"/>
        </w:rPr>
        <w:t>）</w:t>
      </w:r>
      <w:proofErr w:type="gramEnd"/>
    </w:p>
    <w:tbl>
      <w:tblPr>
        <w:tblW w:w="5000" w:type="pct"/>
        <w:tblLook w:val="04A0" w:firstRow="1" w:lastRow="0" w:firstColumn="1" w:lastColumn="0" w:noHBand="0" w:noVBand="1"/>
      </w:tblPr>
      <w:tblGrid>
        <w:gridCol w:w="10466"/>
      </w:tblGrid>
      <w:tr w:rsidR="007E50AB" w:rsidRPr="00FE5DD0" w14:paraId="424C723E" w14:textId="77777777" w:rsidTr="00611BF0">
        <w:tc>
          <w:tcPr>
            <w:tcW w:w="5000" w:type="pct"/>
            <w:shd w:val="clear" w:color="auto" w:fill="E7E6E6"/>
            <w:tcMar>
              <w:top w:w="80" w:type="dxa"/>
              <w:left w:w="180" w:type="dxa"/>
              <w:bottom w:w="80" w:type="dxa"/>
              <w:right w:w="180" w:type="dxa"/>
            </w:tcMar>
          </w:tcPr>
          <w:p w14:paraId="2F67F5C6" w14:textId="33BED78A" w:rsidR="007E50AB" w:rsidRPr="00FE5DD0" w:rsidRDefault="001F59F4" w:rsidP="00BD5DBA">
            <w:pPr>
              <w:spacing w:after="0"/>
              <w:rPr>
                <w:rFonts w:ascii="Times New Roman" w:eastAsia="標楷體" w:hAnsi="Times New Roman" w:cs="Times New Roman"/>
                <w:sz w:val="24"/>
                <w:szCs w:val="24"/>
              </w:rPr>
            </w:pPr>
            <w:r w:rsidRPr="00FE5DD0">
              <w:rPr>
                <w:rFonts w:ascii="Times New Roman" w:eastAsia="標楷體" w:hAnsi="Times New Roman" w:cs="Times New Roman"/>
                <w:b/>
                <w:sz w:val="24"/>
                <w:szCs w:val="24"/>
              </w:rPr>
              <w:t xml:space="preserve">0. </w:t>
            </w:r>
            <w:r w:rsidR="00A901A3" w:rsidRPr="00A901A3">
              <w:rPr>
                <w:rFonts w:ascii="Times New Roman" w:eastAsia="標楷體" w:hAnsi="Times New Roman" w:cs="Times New Roman"/>
                <w:b/>
                <w:sz w:val="24"/>
                <w:szCs w:val="24"/>
              </w:rPr>
              <w:t>For Organizer Use Only</w:t>
            </w:r>
          </w:p>
        </w:tc>
      </w:tr>
    </w:tbl>
    <w:tbl>
      <w:tblPr>
        <w:tblStyle w:val="aff2"/>
        <w:tblW w:w="5000" w:type="pct"/>
        <w:tblLook w:val="04A0" w:firstRow="1" w:lastRow="0" w:firstColumn="1" w:lastColumn="0" w:noHBand="0" w:noVBand="1"/>
      </w:tblPr>
      <w:tblGrid>
        <w:gridCol w:w="1944"/>
        <w:gridCol w:w="3323"/>
        <w:gridCol w:w="3087"/>
        <w:gridCol w:w="2102"/>
      </w:tblGrid>
      <w:tr w:rsidR="007E50AB" w:rsidRPr="00FE5DD0" w14:paraId="57BD291B" w14:textId="77777777" w:rsidTr="00501B8A">
        <w:trPr>
          <w:trHeight w:val="1285"/>
        </w:trPr>
        <w:tc>
          <w:tcPr>
            <w:tcW w:w="930" w:type="pct"/>
            <w:tcMar>
              <w:top w:w="80" w:type="dxa"/>
              <w:left w:w="140" w:type="dxa"/>
              <w:bottom w:w="80" w:type="dxa"/>
              <w:right w:w="140" w:type="dxa"/>
            </w:tcMar>
          </w:tcPr>
          <w:p w14:paraId="09C77FAE" w14:textId="512CFD25" w:rsidR="007E50AB" w:rsidRPr="00FE5DD0" w:rsidRDefault="00A901A3" w:rsidP="00A901A3">
            <w:pPr>
              <w:rPr>
                <w:rFonts w:ascii="Times New Roman" w:eastAsia="標楷體" w:hAnsi="Times New Roman" w:cs="Times New Roman"/>
                <w:sz w:val="24"/>
                <w:szCs w:val="24"/>
              </w:rPr>
            </w:pPr>
            <w:r w:rsidRPr="00A901A3">
              <w:rPr>
                <w:rFonts w:ascii="Times New Roman" w:eastAsia="標楷體" w:hAnsi="Times New Roman" w:cs="Times New Roman"/>
                <w:sz w:val="24"/>
                <w:szCs w:val="24"/>
              </w:rPr>
              <w:t>Submission No</w:t>
            </w:r>
            <w:r w:rsidR="001F59F4" w:rsidRPr="00FE5DD0">
              <w:rPr>
                <w:rFonts w:ascii="Times New Roman" w:eastAsia="標楷體" w:hAnsi="Times New Roman" w:cs="Times New Roman"/>
                <w:b/>
                <w:sz w:val="24"/>
                <w:szCs w:val="24"/>
              </w:rPr>
              <w:t>：</w:t>
            </w:r>
            <w:r w:rsidR="00FE5DD0" w:rsidRPr="00FE5DD0">
              <w:rPr>
                <w:rFonts w:ascii="Times New Roman" w:eastAsia="標楷體" w:hAnsi="Times New Roman" w:cs="Times New Roman"/>
                <w:sz w:val="24"/>
                <w:szCs w:val="24"/>
              </w:rPr>
              <w:t>____________</w:t>
            </w:r>
          </w:p>
        </w:tc>
        <w:tc>
          <w:tcPr>
            <w:tcW w:w="1589" w:type="pct"/>
            <w:tcMar>
              <w:top w:w="80" w:type="dxa"/>
              <w:left w:w="140" w:type="dxa"/>
              <w:bottom w:w="80" w:type="dxa"/>
              <w:right w:w="140" w:type="dxa"/>
            </w:tcMar>
          </w:tcPr>
          <w:p w14:paraId="4579F0CE" w14:textId="11028B4E" w:rsidR="007E50AB" w:rsidRPr="00FE5DD0" w:rsidRDefault="00A901A3">
            <w:pPr>
              <w:rPr>
                <w:rFonts w:ascii="Times New Roman" w:eastAsia="標楷體" w:hAnsi="Times New Roman" w:cs="Times New Roman"/>
                <w:sz w:val="24"/>
                <w:szCs w:val="24"/>
              </w:rPr>
            </w:pPr>
            <w:r w:rsidRPr="00A901A3">
              <w:rPr>
                <w:rFonts w:ascii="Times New Roman" w:eastAsia="標楷體" w:hAnsi="Times New Roman" w:cs="Times New Roman"/>
                <w:sz w:val="24"/>
                <w:szCs w:val="24"/>
              </w:rPr>
              <w:t>Date Received</w:t>
            </w:r>
            <w:r w:rsidR="001F59F4" w:rsidRPr="00FE5DD0">
              <w:rPr>
                <w:rFonts w:ascii="Times New Roman" w:eastAsia="標楷體" w:hAnsi="Times New Roman" w:cs="Times New Roman"/>
                <w:b/>
                <w:sz w:val="24"/>
                <w:szCs w:val="24"/>
              </w:rPr>
              <w:t>：</w:t>
            </w:r>
            <w:r w:rsidR="001F59F4" w:rsidRPr="00FE5DD0">
              <w:rPr>
                <w:rFonts w:ascii="Times New Roman" w:eastAsia="標楷體" w:hAnsi="Times New Roman" w:cs="Times New Roman"/>
                <w:sz w:val="24"/>
                <w:szCs w:val="24"/>
              </w:rPr>
              <w:t>________________</w:t>
            </w:r>
          </w:p>
        </w:tc>
        <w:tc>
          <w:tcPr>
            <w:tcW w:w="1476" w:type="pct"/>
            <w:tcMar>
              <w:top w:w="80" w:type="dxa"/>
              <w:left w:w="140" w:type="dxa"/>
              <w:bottom w:w="80" w:type="dxa"/>
              <w:right w:w="140" w:type="dxa"/>
            </w:tcMar>
          </w:tcPr>
          <w:p w14:paraId="7217EA52" w14:textId="7E70127D" w:rsidR="007E50AB" w:rsidRPr="00FE5DD0" w:rsidRDefault="00A901A3" w:rsidP="00FE5DD0">
            <w:pPr>
              <w:rPr>
                <w:rFonts w:ascii="Times New Roman" w:eastAsia="標楷體" w:hAnsi="Times New Roman" w:cs="Times New Roman"/>
                <w:b/>
                <w:sz w:val="24"/>
                <w:szCs w:val="24"/>
                <w:lang w:eastAsia="zh-TW"/>
              </w:rPr>
            </w:pPr>
            <w:r w:rsidRPr="00A901A3">
              <w:rPr>
                <w:rFonts w:ascii="Times New Roman" w:eastAsia="標楷體" w:hAnsi="Times New Roman" w:cs="Times New Roman"/>
                <w:sz w:val="24"/>
                <w:szCs w:val="24"/>
              </w:rPr>
              <w:t>Review Result</w:t>
            </w:r>
            <w:r w:rsidR="001F59F4" w:rsidRPr="00FE5DD0">
              <w:rPr>
                <w:rFonts w:ascii="Times New Roman" w:eastAsia="標楷體" w:hAnsi="Times New Roman" w:cs="Times New Roman"/>
                <w:b/>
                <w:sz w:val="24"/>
                <w:szCs w:val="24"/>
                <w:lang w:eastAsia="zh-TW"/>
              </w:rPr>
              <w:t>：</w:t>
            </w:r>
          </w:p>
          <w:p w14:paraId="1A8543AD" w14:textId="41A1563F" w:rsidR="00FE5DD0" w:rsidRPr="00FE5DD0" w:rsidRDefault="00FE5DD0" w:rsidP="00FE5DD0">
            <w:pPr>
              <w:rPr>
                <w:rFonts w:ascii="Times New Roman" w:eastAsia="標楷體" w:hAnsi="Times New Roman" w:cs="Times New Roman"/>
                <w:sz w:val="24"/>
                <w:szCs w:val="24"/>
                <w:lang w:eastAsia="zh-TW"/>
              </w:rPr>
            </w:pPr>
            <w:r w:rsidRPr="00FE5DD0">
              <w:rPr>
                <w:rFonts w:ascii="Times New Roman" w:eastAsia="標楷體" w:hAnsi="Times New Roman" w:cs="Times New Roman"/>
                <w:sz w:val="24"/>
                <w:szCs w:val="24"/>
              </w:rPr>
              <w:sym w:font="Wingdings" w:char="F0A8"/>
            </w:r>
            <w:r w:rsidR="00BD5DBA" w:rsidRPr="00A901A3">
              <w:rPr>
                <w:rFonts w:ascii="Times New Roman" w:eastAsia="標楷體" w:hAnsi="Times New Roman" w:cs="Times New Roman"/>
                <w:sz w:val="24"/>
                <w:szCs w:val="24"/>
              </w:rPr>
              <w:t xml:space="preserve"> </w:t>
            </w:r>
            <w:r w:rsidR="00A901A3" w:rsidRPr="00A901A3">
              <w:rPr>
                <w:rFonts w:ascii="Times New Roman" w:eastAsia="標楷體" w:hAnsi="Times New Roman" w:cs="Times New Roman"/>
                <w:sz w:val="24"/>
                <w:szCs w:val="24"/>
              </w:rPr>
              <w:t>Accepted</w:t>
            </w:r>
          </w:p>
          <w:p w14:paraId="05820F4E" w14:textId="415DF1CB" w:rsidR="00FE5DD0" w:rsidRPr="00FE5DD0" w:rsidRDefault="00FE5DD0" w:rsidP="00FE5DD0">
            <w:pPr>
              <w:rPr>
                <w:rFonts w:ascii="Times New Roman" w:eastAsia="標楷體" w:hAnsi="Times New Roman" w:cs="Times New Roman"/>
                <w:sz w:val="24"/>
                <w:szCs w:val="24"/>
                <w:lang w:eastAsia="zh-TW"/>
              </w:rPr>
            </w:pPr>
            <w:r w:rsidRPr="00FE5DD0">
              <w:rPr>
                <w:rFonts w:ascii="Times New Roman" w:eastAsia="標楷體" w:hAnsi="Times New Roman" w:cs="Times New Roman"/>
                <w:sz w:val="24"/>
                <w:szCs w:val="24"/>
              </w:rPr>
              <w:sym w:font="Wingdings" w:char="F0A8"/>
            </w:r>
            <w:r w:rsidR="00BD5DBA" w:rsidRPr="00A901A3">
              <w:rPr>
                <w:rFonts w:ascii="Times New Roman" w:eastAsia="標楷體" w:hAnsi="Times New Roman" w:cs="Times New Roman"/>
                <w:sz w:val="24"/>
                <w:szCs w:val="24"/>
              </w:rPr>
              <w:t xml:space="preserve"> </w:t>
            </w:r>
            <w:r w:rsidR="00A901A3" w:rsidRPr="00A901A3">
              <w:rPr>
                <w:rFonts w:ascii="Times New Roman" w:eastAsia="標楷體" w:hAnsi="Times New Roman" w:cs="Times New Roman"/>
                <w:sz w:val="24"/>
                <w:szCs w:val="24"/>
              </w:rPr>
              <w:t>Accepted after Revision</w:t>
            </w:r>
          </w:p>
          <w:p w14:paraId="6991D370" w14:textId="1E0E41E1" w:rsidR="00FE5DD0" w:rsidRPr="00FE5DD0" w:rsidRDefault="00FE5DD0" w:rsidP="00BD5DBA">
            <w:pPr>
              <w:rPr>
                <w:rFonts w:ascii="Times New Roman" w:eastAsia="標楷體" w:hAnsi="Times New Roman" w:cs="Times New Roman"/>
                <w:sz w:val="24"/>
                <w:szCs w:val="24"/>
              </w:rPr>
            </w:pPr>
            <w:r w:rsidRPr="00FE5DD0">
              <w:rPr>
                <w:rFonts w:ascii="Times New Roman" w:eastAsia="標楷體" w:hAnsi="Times New Roman" w:cs="Times New Roman"/>
                <w:sz w:val="24"/>
                <w:szCs w:val="24"/>
              </w:rPr>
              <w:sym w:font="Wingdings" w:char="F0A8"/>
            </w:r>
            <w:r w:rsidR="00BD5DBA" w:rsidRPr="00A901A3">
              <w:rPr>
                <w:rFonts w:ascii="Times New Roman" w:eastAsia="標楷體" w:hAnsi="Times New Roman" w:cs="Times New Roman"/>
                <w:sz w:val="24"/>
                <w:szCs w:val="24"/>
              </w:rPr>
              <w:t xml:space="preserve"> </w:t>
            </w:r>
            <w:r w:rsidR="00A901A3" w:rsidRPr="00A901A3">
              <w:rPr>
                <w:rFonts w:ascii="Times New Roman" w:eastAsia="標楷體" w:hAnsi="Times New Roman" w:cs="Times New Roman"/>
                <w:sz w:val="24"/>
                <w:szCs w:val="24"/>
              </w:rPr>
              <w:t>Rejected</w:t>
            </w:r>
          </w:p>
        </w:tc>
        <w:tc>
          <w:tcPr>
            <w:tcW w:w="1005" w:type="pct"/>
            <w:tcMar>
              <w:top w:w="80" w:type="dxa"/>
              <w:left w:w="140" w:type="dxa"/>
              <w:bottom w:w="80" w:type="dxa"/>
              <w:right w:w="140" w:type="dxa"/>
            </w:tcMar>
          </w:tcPr>
          <w:p w14:paraId="1A69610E" w14:textId="04458E4D" w:rsidR="007E50AB" w:rsidRPr="00FE5DD0" w:rsidRDefault="00A901A3">
            <w:pPr>
              <w:rPr>
                <w:rFonts w:ascii="Times New Roman" w:eastAsia="標楷體" w:hAnsi="Times New Roman" w:cs="Times New Roman"/>
                <w:sz w:val="24"/>
                <w:szCs w:val="24"/>
              </w:rPr>
            </w:pPr>
            <w:r w:rsidRPr="00A901A3">
              <w:rPr>
                <w:rFonts w:ascii="Times New Roman" w:eastAsia="標楷體" w:hAnsi="Times New Roman" w:cs="Times New Roman"/>
                <w:sz w:val="24"/>
                <w:szCs w:val="24"/>
              </w:rPr>
              <w:t>Remarks</w:t>
            </w:r>
            <w:r w:rsidR="001F59F4" w:rsidRPr="00FE5DD0">
              <w:rPr>
                <w:rFonts w:ascii="Times New Roman" w:eastAsia="標楷體" w:hAnsi="Times New Roman" w:cs="Times New Roman"/>
                <w:b/>
                <w:sz w:val="24"/>
                <w:szCs w:val="24"/>
              </w:rPr>
              <w:t>：</w:t>
            </w:r>
            <w:r w:rsidR="00FE5DD0">
              <w:rPr>
                <w:rFonts w:ascii="Times New Roman" w:eastAsia="標楷體" w:hAnsi="Times New Roman" w:cs="Times New Roman"/>
                <w:sz w:val="24"/>
                <w:szCs w:val="24"/>
              </w:rPr>
              <w:t>_____________</w:t>
            </w:r>
          </w:p>
        </w:tc>
      </w:tr>
    </w:tbl>
    <w:p w14:paraId="0EDED48B" w14:textId="77777777" w:rsidR="007E50AB" w:rsidRPr="00FE5DD0" w:rsidRDefault="007E50AB">
      <w:pPr>
        <w:spacing w:after="120"/>
        <w:rPr>
          <w:rFonts w:ascii="Times New Roman" w:eastAsia="標楷體" w:hAnsi="Times New Roman" w:cs="Times New Roman"/>
          <w:sz w:val="24"/>
          <w:szCs w:val="24"/>
        </w:rPr>
      </w:pPr>
    </w:p>
    <w:tbl>
      <w:tblPr>
        <w:tblW w:w="5000" w:type="pct"/>
        <w:tblLook w:val="04A0" w:firstRow="1" w:lastRow="0" w:firstColumn="1" w:lastColumn="0" w:noHBand="0" w:noVBand="1"/>
      </w:tblPr>
      <w:tblGrid>
        <w:gridCol w:w="10466"/>
      </w:tblGrid>
      <w:tr w:rsidR="007E50AB" w:rsidRPr="00FE5DD0" w14:paraId="4A86D0C7" w14:textId="77777777" w:rsidTr="00611BF0">
        <w:trPr>
          <w:trHeight w:val="402"/>
        </w:trPr>
        <w:tc>
          <w:tcPr>
            <w:tcW w:w="5000" w:type="pct"/>
            <w:shd w:val="clear" w:color="auto" w:fill="D9E1F2"/>
            <w:tcMar>
              <w:top w:w="80" w:type="dxa"/>
              <w:left w:w="180" w:type="dxa"/>
              <w:bottom w:w="80" w:type="dxa"/>
              <w:right w:w="180" w:type="dxa"/>
            </w:tcMar>
          </w:tcPr>
          <w:p w14:paraId="158C82E9" w14:textId="4BE64E50" w:rsidR="007E50AB" w:rsidRPr="00FE5DD0" w:rsidRDefault="00FE5DD0" w:rsidP="00BD5DBA">
            <w:pPr>
              <w:spacing w:after="0"/>
              <w:rPr>
                <w:rFonts w:ascii="Times New Roman" w:eastAsia="標楷體" w:hAnsi="Times New Roman" w:cs="Times New Roman"/>
                <w:sz w:val="24"/>
                <w:szCs w:val="24"/>
              </w:rPr>
            </w:pPr>
            <w:r>
              <w:rPr>
                <w:rFonts w:ascii="Times New Roman" w:eastAsia="標楷體" w:hAnsi="Times New Roman" w:cs="Times New Roman" w:hint="eastAsia"/>
                <w:b/>
                <w:sz w:val="24"/>
                <w:szCs w:val="24"/>
                <w:lang w:eastAsia="zh-TW"/>
              </w:rPr>
              <w:t>1</w:t>
            </w:r>
            <w:r w:rsidR="001F59F4" w:rsidRPr="00FE5DD0">
              <w:rPr>
                <w:rFonts w:ascii="Times New Roman" w:eastAsia="標楷體" w:hAnsi="Times New Roman" w:cs="Times New Roman"/>
                <w:b/>
                <w:sz w:val="24"/>
                <w:szCs w:val="24"/>
              </w:rPr>
              <w:t xml:space="preserve">. </w:t>
            </w:r>
            <w:r w:rsidR="00E0207A" w:rsidRPr="00E0207A">
              <w:rPr>
                <w:rFonts w:ascii="Times New Roman" w:eastAsia="標楷體" w:hAnsi="Times New Roman" w:cs="Times New Roman"/>
                <w:b/>
                <w:sz w:val="24"/>
                <w:szCs w:val="24"/>
              </w:rPr>
              <w:t>Submission Information</w:t>
            </w:r>
          </w:p>
        </w:tc>
      </w:tr>
    </w:tbl>
    <w:tbl>
      <w:tblPr>
        <w:tblStyle w:val="aff2"/>
        <w:tblW w:w="5000" w:type="pct"/>
        <w:tblLayout w:type="fixed"/>
        <w:tblLook w:val="04A0" w:firstRow="1" w:lastRow="0" w:firstColumn="1" w:lastColumn="0" w:noHBand="0" w:noVBand="1"/>
      </w:tblPr>
      <w:tblGrid>
        <w:gridCol w:w="2252"/>
        <w:gridCol w:w="2976"/>
        <w:gridCol w:w="1997"/>
        <w:gridCol w:w="3231"/>
      </w:tblGrid>
      <w:tr w:rsidR="007E50AB" w:rsidRPr="00FE5DD0" w14:paraId="2F3D8CDB" w14:textId="77777777" w:rsidTr="0026157F">
        <w:tc>
          <w:tcPr>
            <w:tcW w:w="1077" w:type="pct"/>
            <w:shd w:val="clear" w:color="auto" w:fill="F2F2F2"/>
            <w:tcMar>
              <w:top w:w="80" w:type="dxa"/>
              <w:left w:w="140" w:type="dxa"/>
              <w:bottom w:w="80" w:type="dxa"/>
              <w:right w:w="140" w:type="dxa"/>
            </w:tcMar>
            <w:vAlign w:val="center"/>
          </w:tcPr>
          <w:p w14:paraId="60C3A401" w14:textId="510DC97A" w:rsidR="007E50AB" w:rsidRPr="00FE5DD0" w:rsidRDefault="00E0207A" w:rsidP="00E0207A">
            <w:pPr>
              <w:rPr>
                <w:rFonts w:ascii="Times New Roman" w:eastAsia="標楷體" w:hAnsi="Times New Roman" w:cs="Times New Roman"/>
                <w:sz w:val="24"/>
                <w:szCs w:val="24"/>
              </w:rPr>
            </w:pPr>
            <w:r w:rsidRPr="00E0207A">
              <w:rPr>
                <w:rFonts w:ascii="Times New Roman" w:eastAsia="標楷體" w:hAnsi="Times New Roman" w:cs="Times New Roman"/>
                <w:b/>
                <w:sz w:val="24"/>
                <w:szCs w:val="24"/>
              </w:rPr>
              <w:t>Field</w:t>
            </w:r>
            <w:r>
              <w:rPr>
                <w:rFonts w:ascii="Times New Roman" w:eastAsia="標楷體" w:hAnsi="Times New Roman" w:cs="Times New Roman"/>
                <w:b/>
                <w:sz w:val="24"/>
                <w:szCs w:val="24"/>
              </w:rPr>
              <w:t>/</w:t>
            </w:r>
            <w:r w:rsidRPr="00E0207A">
              <w:rPr>
                <w:rFonts w:ascii="Times New Roman" w:eastAsia="標楷體" w:hAnsi="Times New Roman" w:cs="Times New Roman"/>
                <w:b/>
                <w:sz w:val="24"/>
                <w:szCs w:val="24"/>
              </w:rPr>
              <w:t>Theme</w:t>
            </w:r>
            <w:r w:rsidR="001F59F4" w:rsidRPr="00FE5DD0">
              <w:rPr>
                <w:rFonts w:ascii="Times New Roman" w:eastAsia="標楷體" w:hAnsi="Times New Roman" w:cs="Times New Roman"/>
                <w:b/>
                <w:sz w:val="24"/>
                <w:szCs w:val="24"/>
              </w:rPr>
              <w:t>：</w:t>
            </w:r>
          </w:p>
        </w:tc>
        <w:tc>
          <w:tcPr>
            <w:tcW w:w="1423" w:type="pct"/>
            <w:tcMar>
              <w:top w:w="80" w:type="dxa"/>
              <w:left w:w="140" w:type="dxa"/>
              <w:bottom w:w="80" w:type="dxa"/>
              <w:right w:w="140" w:type="dxa"/>
            </w:tcMar>
            <w:vAlign w:val="center"/>
          </w:tcPr>
          <w:p w14:paraId="4C77B060" w14:textId="77777777" w:rsidR="007E50AB" w:rsidRPr="00FE5DD0" w:rsidRDefault="001F59F4">
            <w:pPr>
              <w:rPr>
                <w:rFonts w:ascii="Times New Roman" w:eastAsia="標楷體" w:hAnsi="Times New Roman" w:cs="Times New Roman"/>
                <w:sz w:val="24"/>
                <w:szCs w:val="24"/>
              </w:rPr>
            </w:pPr>
            <w:r w:rsidRPr="00FE5DD0">
              <w:rPr>
                <w:rFonts w:ascii="Times New Roman" w:eastAsia="標楷體" w:hAnsi="Times New Roman" w:cs="Times New Roman"/>
                <w:sz w:val="24"/>
                <w:szCs w:val="24"/>
              </w:rPr>
              <w:t>______________________________</w:t>
            </w:r>
          </w:p>
        </w:tc>
        <w:tc>
          <w:tcPr>
            <w:tcW w:w="955" w:type="pct"/>
            <w:shd w:val="clear" w:color="auto" w:fill="F2F2F2"/>
            <w:tcMar>
              <w:top w:w="80" w:type="dxa"/>
              <w:left w:w="140" w:type="dxa"/>
              <w:bottom w:w="80" w:type="dxa"/>
              <w:right w:w="140" w:type="dxa"/>
            </w:tcMar>
            <w:vAlign w:val="center"/>
          </w:tcPr>
          <w:p w14:paraId="26B62FF0" w14:textId="03E5A80E" w:rsidR="007E50AB" w:rsidRPr="00FE5DD0" w:rsidRDefault="00E0207A" w:rsidP="00E0207A">
            <w:pPr>
              <w:rPr>
                <w:rFonts w:ascii="Times New Roman" w:eastAsia="標楷體" w:hAnsi="Times New Roman" w:cs="Times New Roman"/>
                <w:sz w:val="24"/>
                <w:szCs w:val="24"/>
              </w:rPr>
            </w:pPr>
            <w:r w:rsidRPr="00E0207A">
              <w:rPr>
                <w:rFonts w:ascii="Times New Roman" w:eastAsia="標楷體" w:hAnsi="Times New Roman" w:cs="Times New Roman"/>
                <w:b/>
                <w:sz w:val="24"/>
                <w:szCs w:val="24"/>
              </w:rPr>
              <w:t>Language:</w:t>
            </w:r>
          </w:p>
        </w:tc>
        <w:tc>
          <w:tcPr>
            <w:tcW w:w="1545" w:type="pct"/>
            <w:tcMar>
              <w:top w:w="80" w:type="dxa"/>
              <w:left w:w="140" w:type="dxa"/>
              <w:bottom w:w="80" w:type="dxa"/>
              <w:right w:w="140" w:type="dxa"/>
            </w:tcMar>
            <w:vAlign w:val="center"/>
          </w:tcPr>
          <w:p w14:paraId="3659D498" w14:textId="032B380E" w:rsidR="007E50AB" w:rsidRPr="00FE5DD0" w:rsidRDefault="001F59F4" w:rsidP="00BD5DBA">
            <w:pPr>
              <w:rPr>
                <w:rFonts w:ascii="Times New Roman" w:eastAsia="標楷體" w:hAnsi="Times New Roman" w:cs="Times New Roman"/>
                <w:sz w:val="24"/>
                <w:szCs w:val="24"/>
              </w:rPr>
            </w:pPr>
            <w:r w:rsidRPr="0026157F">
              <w:rPr>
                <w:rFonts w:ascii="標楷體" w:eastAsia="標楷體" w:hAnsi="標楷體" w:cs="Times New Roman"/>
                <w:sz w:val="24"/>
                <w:szCs w:val="24"/>
              </w:rPr>
              <w:t>□</w:t>
            </w:r>
            <w:r w:rsidR="00E0207A" w:rsidRPr="00E0207A">
              <w:rPr>
                <w:rFonts w:ascii="Times New Roman" w:eastAsia="標楷體" w:hAnsi="Times New Roman" w:cs="Times New Roman" w:hint="eastAsia"/>
                <w:b/>
                <w:sz w:val="24"/>
                <w:szCs w:val="24"/>
              </w:rPr>
              <w:t>English</w:t>
            </w:r>
            <w:r w:rsidRPr="0026157F">
              <w:rPr>
                <w:rFonts w:ascii="標楷體" w:eastAsia="標楷體" w:hAnsi="標楷體" w:cs="Times New Roman"/>
                <w:sz w:val="24"/>
                <w:szCs w:val="24"/>
              </w:rPr>
              <w:t xml:space="preserve">  □</w:t>
            </w:r>
            <w:r w:rsidR="00E0207A" w:rsidRPr="00E0207A">
              <w:rPr>
                <w:rFonts w:ascii="Times New Roman" w:eastAsia="標楷體" w:hAnsi="Times New Roman" w:cs="Times New Roman" w:hint="eastAsia"/>
                <w:b/>
                <w:sz w:val="24"/>
                <w:szCs w:val="24"/>
              </w:rPr>
              <w:t>Chinese</w:t>
            </w:r>
            <w:r w:rsidRPr="0026157F">
              <w:rPr>
                <w:rFonts w:ascii="標楷體" w:eastAsia="標楷體" w:hAnsi="標楷體" w:cs="Times New Roman"/>
                <w:sz w:val="24"/>
                <w:szCs w:val="24"/>
              </w:rPr>
              <w:t xml:space="preserve"> </w:t>
            </w:r>
          </w:p>
        </w:tc>
      </w:tr>
      <w:tr w:rsidR="00BD5DBA" w:rsidRPr="00FE5DD0" w14:paraId="04D05D1E" w14:textId="77777777" w:rsidTr="00D67D6A">
        <w:tc>
          <w:tcPr>
            <w:tcW w:w="1077" w:type="pct"/>
            <w:shd w:val="clear" w:color="auto" w:fill="F2F2F2"/>
            <w:tcMar>
              <w:top w:w="80" w:type="dxa"/>
              <w:left w:w="140" w:type="dxa"/>
              <w:bottom w:w="80" w:type="dxa"/>
              <w:right w:w="140" w:type="dxa"/>
            </w:tcMar>
            <w:vAlign w:val="center"/>
          </w:tcPr>
          <w:p w14:paraId="67518BE4" w14:textId="6770220D" w:rsidR="00BD5DBA" w:rsidRPr="00FE5DD0" w:rsidRDefault="00BD5DBA" w:rsidP="00BD5DBA">
            <w:pPr>
              <w:rPr>
                <w:rFonts w:ascii="Times New Roman" w:eastAsia="標楷體" w:hAnsi="Times New Roman" w:cs="Times New Roman"/>
                <w:sz w:val="24"/>
                <w:szCs w:val="24"/>
              </w:rPr>
            </w:pPr>
            <w:r w:rsidRPr="00E0207A">
              <w:rPr>
                <w:rFonts w:ascii="Times New Roman" w:eastAsia="標楷體" w:hAnsi="Times New Roman" w:cs="Times New Roman"/>
                <w:b/>
                <w:sz w:val="24"/>
                <w:szCs w:val="24"/>
              </w:rPr>
              <w:t>Title</w:t>
            </w:r>
            <w:r w:rsidRPr="00FE5DD0">
              <w:rPr>
                <w:rFonts w:ascii="Times New Roman" w:eastAsia="標楷體" w:hAnsi="Times New Roman" w:cs="Times New Roman"/>
                <w:b/>
                <w:sz w:val="24"/>
                <w:szCs w:val="24"/>
              </w:rPr>
              <w:t>：</w:t>
            </w:r>
          </w:p>
        </w:tc>
        <w:tc>
          <w:tcPr>
            <w:tcW w:w="1" w:type="pct"/>
            <w:gridSpan w:val="3"/>
            <w:tcMar>
              <w:top w:w="80" w:type="dxa"/>
              <w:left w:w="140" w:type="dxa"/>
              <w:bottom w:w="80" w:type="dxa"/>
              <w:right w:w="140" w:type="dxa"/>
            </w:tcMar>
            <w:vAlign w:val="center"/>
          </w:tcPr>
          <w:p w14:paraId="33815CC2" w14:textId="218507EA" w:rsidR="00BD5DBA" w:rsidRPr="00FE5DD0" w:rsidRDefault="00BD5DBA" w:rsidP="00BD5DBA">
            <w:pPr>
              <w:rPr>
                <w:rFonts w:ascii="Times New Roman" w:eastAsia="標楷體" w:hAnsi="Times New Roman" w:cs="Times New Roman"/>
                <w:sz w:val="24"/>
                <w:szCs w:val="24"/>
              </w:rPr>
            </w:pPr>
            <w:r w:rsidRPr="00FE5DD0">
              <w:rPr>
                <w:rFonts w:ascii="Times New Roman" w:eastAsia="標楷體" w:hAnsi="Times New Roman" w:cs="Times New Roman"/>
                <w:sz w:val="24"/>
                <w:szCs w:val="24"/>
              </w:rPr>
              <w:t>__________________________________________________________________</w:t>
            </w:r>
          </w:p>
        </w:tc>
      </w:tr>
      <w:tr w:rsidR="007E50AB" w:rsidRPr="00FE5DD0" w14:paraId="355205D5" w14:textId="77777777" w:rsidTr="0026157F">
        <w:tc>
          <w:tcPr>
            <w:tcW w:w="1077" w:type="pct"/>
            <w:shd w:val="clear" w:color="auto" w:fill="F2F2F2"/>
            <w:tcMar>
              <w:top w:w="80" w:type="dxa"/>
              <w:left w:w="140" w:type="dxa"/>
              <w:bottom w:w="80" w:type="dxa"/>
              <w:right w:w="140" w:type="dxa"/>
            </w:tcMar>
            <w:vAlign w:val="center"/>
          </w:tcPr>
          <w:p w14:paraId="42DB900F" w14:textId="02122E0E" w:rsidR="00E0207A" w:rsidRPr="00E0207A" w:rsidRDefault="00E0207A" w:rsidP="00E0207A">
            <w:pPr>
              <w:rPr>
                <w:rFonts w:ascii="Times New Roman" w:eastAsia="標楷體" w:hAnsi="Times New Roman" w:cs="Times New Roman"/>
                <w:b/>
                <w:sz w:val="24"/>
                <w:szCs w:val="24"/>
              </w:rPr>
            </w:pPr>
            <w:r w:rsidRPr="00E0207A">
              <w:rPr>
                <w:rFonts w:ascii="Times New Roman" w:eastAsia="標楷體" w:hAnsi="Times New Roman" w:cs="Times New Roman"/>
                <w:b/>
                <w:sz w:val="24"/>
                <w:szCs w:val="24"/>
              </w:rPr>
              <w:t>Abstract Length:</w:t>
            </w:r>
          </w:p>
          <w:p w14:paraId="4890F052" w14:textId="4B39BC0B" w:rsidR="007E50AB" w:rsidRPr="00FE5DD0" w:rsidRDefault="00E0207A" w:rsidP="00E0207A">
            <w:pPr>
              <w:rPr>
                <w:rFonts w:ascii="Times New Roman" w:eastAsia="標楷體" w:hAnsi="Times New Roman" w:cs="Times New Roman"/>
                <w:sz w:val="24"/>
                <w:szCs w:val="24"/>
              </w:rPr>
            </w:pPr>
            <w:r w:rsidRPr="00E0207A">
              <w:rPr>
                <w:rFonts w:ascii="Times New Roman" w:eastAsia="標楷體" w:hAnsi="Times New Roman" w:cs="Times New Roman"/>
                <w:b/>
                <w:sz w:val="24"/>
                <w:szCs w:val="24"/>
              </w:rPr>
              <w:t>__________</w:t>
            </w:r>
          </w:p>
        </w:tc>
        <w:tc>
          <w:tcPr>
            <w:tcW w:w="1423" w:type="pct"/>
            <w:tcMar>
              <w:top w:w="80" w:type="dxa"/>
              <w:left w:w="140" w:type="dxa"/>
              <w:bottom w:w="80" w:type="dxa"/>
              <w:right w:w="140" w:type="dxa"/>
            </w:tcMar>
            <w:vAlign w:val="center"/>
          </w:tcPr>
          <w:p w14:paraId="7B60669E" w14:textId="0F7BCAD3" w:rsidR="007E50AB" w:rsidRPr="00FE5DD0" w:rsidRDefault="001F59F4" w:rsidP="00BD5DBA">
            <w:pPr>
              <w:rPr>
                <w:rFonts w:ascii="Times New Roman" w:eastAsia="標楷體" w:hAnsi="Times New Roman" w:cs="Times New Roman"/>
                <w:sz w:val="24"/>
                <w:szCs w:val="24"/>
              </w:rPr>
            </w:pPr>
            <w:r w:rsidRPr="00FE5DD0">
              <w:rPr>
                <w:rFonts w:ascii="Times New Roman" w:eastAsia="標楷體" w:hAnsi="Times New Roman" w:cs="Times New Roman"/>
                <w:sz w:val="24"/>
                <w:szCs w:val="24"/>
              </w:rPr>
              <w:t>__________</w:t>
            </w:r>
            <w:r w:rsidR="00BD5DBA" w:rsidRPr="00E0207A">
              <w:rPr>
                <w:rFonts w:ascii="Times New Roman" w:eastAsia="標楷體" w:hAnsi="Times New Roman" w:cs="Times New Roman"/>
                <w:b/>
                <w:sz w:val="24"/>
                <w:szCs w:val="24"/>
              </w:rPr>
              <w:t xml:space="preserve"> </w:t>
            </w:r>
            <w:r w:rsidR="00E0207A" w:rsidRPr="00E0207A">
              <w:rPr>
                <w:rFonts w:ascii="Times New Roman" w:eastAsia="標楷體" w:hAnsi="Times New Roman" w:cs="Times New Roman"/>
                <w:b/>
                <w:sz w:val="24"/>
                <w:szCs w:val="24"/>
              </w:rPr>
              <w:t>words</w:t>
            </w:r>
          </w:p>
        </w:tc>
        <w:tc>
          <w:tcPr>
            <w:tcW w:w="955" w:type="pct"/>
            <w:shd w:val="clear" w:color="auto" w:fill="F2F2F2"/>
            <w:tcMar>
              <w:top w:w="80" w:type="dxa"/>
              <w:left w:w="140" w:type="dxa"/>
              <w:bottom w:w="80" w:type="dxa"/>
              <w:right w:w="140" w:type="dxa"/>
            </w:tcMar>
            <w:vAlign w:val="center"/>
          </w:tcPr>
          <w:p w14:paraId="3C4DC86A" w14:textId="355176FF" w:rsidR="007E50AB" w:rsidRPr="00FE5DD0" w:rsidRDefault="00E0207A" w:rsidP="00645F42">
            <w:pPr>
              <w:rPr>
                <w:rFonts w:ascii="Times New Roman" w:eastAsia="標楷體" w:hAnsi="Times New Roman" w:cs="Times New Roman"/>
                <w:sz w:val="24"/>
                <w:szCs w:val="24"/>
              </w:rPr>
            </w:pPr>
            <w:r w:rsidRPr="00E0207A">
              <w:rPr>
                <w:rFonts w:ascii="Times New Roman" w:eastAsia="標楷體" w:hAnsi="Times New Roman" w:cs="Times New Roman"/>
                <w:b/>
                <w:sz w:val="24"/>
                <w:szCs w:val="24"/>
              </w:rPr>
              <w:t>Keywords:</w:t>
            </w:r>
            <w:r w:rsidR="001F59F4" w:rsidRPr="00FE5DD0">
              <w:rPr>
                <w:rFonts w:ascii="Times New Roman" w:eastAsia="標楷體" w:hAnsi="Times New Roman" w:cs="Times New Roman"/>
                <w:b/>
                <w:sz w:val="24"/>
                <w:szCs w:val="24"/>
              </w:rPr>
              <w:t>：</w:t>
            </w:r>
          </w:p>
        </w:tc>
        <w:tc>
          <w:tcPr>
            <w:tcW w:w="1545" w:type="pct"/>
            <w:tcMar>
              <w:top w:w="80" w:type="dxa"/>
              <w:left w:w="140" w:type="dxa"/>
              <w:bottom w:w="80" w:type="dxa"/>
              <w:right w:w="140" w:type="dxa"/>
            </w:tcMar>
            <w:vAlign w:val="center"/>
          </w:tcPr>
          <w:p w14:paraId="0F0E5EA8" w14:textId="77777777" w:rsidR="007E50AB" w:rsidRPr="00FE5DD0" w:rsidRDefault="001F59F4">
            <w:pPr>
              <w:rPr>
                <w:rFonts w:ascii="Times New Roman" w:eastAsia="標楷體" w:hAnsi="Times New Roman" w:cs="Times New Roman"/>
                <w:sz w:val="24"/>
                <w:szCs w:val="24"/>
              </w:rPr>
            </w:pPr>
            <w:r w:rsidRPr="00FE5DD0">
              <w:rPr>
                <w:rFonts w:ascii="Times New Roman" w:eastAsia="標楷體" w:hAnsi="Times New Roman" w:cs="Times New Roman"/>
                <w:sz w:val="24"/>
                <w:szCs w:val="24"/>
              </w:rPr>
              <w:t>________________________________________</w:t>
            </w:r>
          </w:p>
        </w:tc>
      </w:tr>
      <w:tr w:rsidR="00B47A64" w:rsidRPr="00FE5DD0" w14:paraId="59D71932" w14:textId="77777777" w:rsidTr="00B47A64">
        <w:tc>
          <w:tcPr>
            <w:tcW w:w="5000" w:type="pct"/>
            <w:gridSpan w:val="4"/>
            <w:shd w:val="clear" w:color="auto" w:fill="F2F2F2"/>
            <w:tcMar>
              <w:top w:w="80" w:type="dxa"/>
              <w:left w:w="140" w:type="dxa"/>
              <w:bottom w:w="80" w:type="dxa"/>
              <w:right w:w="140" w:type="dxa"/>
            </w:tcMar>
            <w:vAlign w:val="center"/>
          </w:tcPr>
          <w:p w14:paraId="2E825A83" w14:textId="169A3E79" w:rsidR="00B47A64" w:rsidRPr="00FE5DD0" w:rsidRDefault="00E0207A" w:rsidP="00B47A64">
            <w:pPr>
              <w:rPr>
                <w:rFonts w:ascii="Times New Roman" w:eastAsia="標楷體" w:hAnsi="Times New Roman" w:cs="Times New Roman"/>
                <w:sz w:val="24"/>
                <w:szCs w:val="24"/>
              </w:rPr>
            </w:pPr>
            <w:r w:rsidRPr="00E0207A">
              <w:rPr>
                <w:rFonts w:ascii="Times New Roman" w:eastAsia="標楷體" w:hAnsi="Times New Roman" w:cs="Times New Roman"/>
                <w:sz w:val="24"/>
                <w:szCs w:val="24"/>
              </w:rPr>
              <w:t>Submission Date: ______ / ___ / ___</w:t>
            </w:r>
          </w:p>
        </w:tc>
      </w:tr>
    </w:tbl>
    <w:p w14:paraId="2BEE898D" w14:textId="77777777" w:rsidR="007E50AB" w:rsidRPr="00FE5DD0" w:rsidRDefault="007E50AB">
      <w:pPr>
        <w:spacing w:after="120"/>
        <w:rPr>
          <w:rFonts w:ascii="Times New Roman" w:eastAsia="標楷體" w:hAnsi="Times New Roman" w:cs="Times New Roman"/>
          <w:sz w:val="24"/>
          <w:szCs w:val="24"/>
        </w:rPr>
      </w:pPr>
    </w:p>
    <w:tbl>
      <w:tblPr>
        <w:tblW w:w="5000" w:type="pct"/>
        <w:tblLook w:val="04A0" w:firstRow="1" w:lastRow="0" w:firstColumn="1" w:lastColumn="0" w:noHBand="0" w:noVBand="1"/>
      </w:tblPr>
      <w:tblGrid>
        <w:gridCol w:w="10466"/>
      </w:tblGrid>
      <w:tr w:rsidR="007E50AB" w:rsidRPr="00FE5DD0" w14:paraId="520C7800" w14:textId="77777777" w:rsidTr="00611BF0">
        <w:tc>
          <w:tcPr>
            <w:tcW w:w="5000" w:type="pct"/>
            <w:shd w:val="clear" w:color="auto" w:fill="D9E1F2"/>
            <w:tcMar>
              <w:top w:w="80" w:type="dxa"/>
              <w:left w:w="180" w:type="dxa"/>
              <w:bottom w:w="80" w:type="dxa"/>
              <w:right w:w="180" w:type="dxa"/>
            </w:tcMar>
          </w:tcPr>
          <w:p w14:paraId="791FBFC2" w14:textId="5791E114" w:rsidR="007E50AB" w:rsidRPr="00FE5DD0" w:rsidRDefault="00FE5DD0" w:rsidP="00BD5DBA">
            <w:pPr>
              <w:spacing w:after="0"/>
              <w:rPr>
                <w:rFonts w:ascii="Times New Roman" w:eastAsia="標楷體" w:hAnsi="Times New Roman" w:cs="Times New Roman"/>
                <w:sz w:val="24"/>
                <w:szCs w:val="24"/>
                <w:lang w:eastAsia="zh-TW"/>
              </w:rPr>
            </w:pPr>
            <w:r>
              <w:rPr>
                <w:rFonts w:ascii="Times New Roman" w:eastAsia="標楷體" w:hAnsi="Times New Roman" w:cs="Times New Roman" w:hint="eastAsia"/>
                <w:b/>
                <w:sz w:val="24"/>
                <w:szCs w:val="24"/>
                <w:lang w:eastAsia="zh-TW"/>
              </w:rPr>
              <w:t>2</w:t>
            </w:r>
            <w:r w:rsidR="001F59F4" w:rsidRPr="00FE5DD0">
              <w:rPr>
                <w:rFonts w:ascii="Times New Roman" w:eastAsia="標楷體" w:hAnsi="Times New Roman" w:cs="Times New Roman"/>
                <w:b/>
                <w:sz w:val="24"/>
                <w:szCs w:val="24"/>
                <w:lang w:eastAsia="zh-TW"/>
              </w:rPr>
              <w:t xml:space="preserve">. </w:t>
            </w:r>
            <w:r w:rsidR="00E0207A" w:rsidRPr="00E0207A">
              <w:rPr>
                <w:rFonts w:ascii="Times New Roman" w:eastAsia="標楷體" w:hAnsi="Times New Roman" w:cs="Times New Roman"/>
                <w:b/>
                <w:sz w:val="24"/>
                <w:szCs w:val="24"/>
                <w:lang w:eastAsia="zh-TW"/>
              </w:rPr>
              <w:t>Author Information (additional rows may be added)</w:t>
            </w:r>
          </w:p>
        </w:tc>
      </w:tr>
    </w:tbl>
    <w:tbl>
      <w:tblPr>
        <w:tblStyle w:val="aff2"/>
        <w:tblW w:w="5000" w:type="pct"/>
        <w:tblLook w:val="04A0" w:firstRow="1" w:lastRow="0" w:firstColumn="1" w:lastColumn="0" w:noHBand="0" w:noVBand="1"/>
      </w:tblPr>
      <w:tblGrid>
        <w:gridCol w:w="620"/>
        <w:gridCol w:w="1844"/>
        <w:gridCol w:w="3137"/>
        <w:gridCol w:w="1476"/>
        <w:gridCol w:w="3379"/>
      </w:tblGrid>
      <w:tr w:rsidR="00B47A64" w:rsidRPr="00FE5DD0" w14:paraId="6DC6F41C" w14:textId="77777777" w:rsidTr="00AC07A9">
        <w:tc>
          <w:tcPr>
            <w:tcW w:w="296" w:type="pct"/>
            <w:shd w:val="clear" w:color="auto" w:fill="E7E6E6"/>
            <w:tcMar>
              <w:top w:w="80" w:type="dxa"/>
              <w:left w:w="120" w:type="dxa"/>
              <w:bottom w:w="80" w:type="dxa"/>
              <w:right w:w="120" w:type="dxa"/>
            </w:tcMar>
            <w:vAlign w:val="center"/>
          </w:tcPr>
          <w:p w14:paraId="43648206" w14:textId="557523E7" w:rsidR="00B47A64" w:rsidRPr="00FE5DD0" w:rsidRDefault="00E0207A">
            <w:pPr>
              <w:jc w:val="center"/>
              <w:rPr>
                <w:rFonts w:ascii="Times New Roman" w:eastAsia="標楷體" w:hAnsi="Times New Roman" w:cs="Times New Roman"/>
                <w:sz w:val="24"/>
                <w:szCs w:val="24"/>
              </w:rPr>
            </w:pPr>
            <w:r w:rsidRPr="00E0207A">
              <w:rPr>
                <w:rFonts w:ascii="Times New Roman" w:eastAsia="標楷體" w:hAnsi="Times New Roman" w:cs="Times New Roman"/>
                <w:b/>
                <w:sz w:val="24"/>
                <w:szCs w:val="24"/>
              </w:rPr>
              <w:t>No.</w:t>
            </w:r>
          </w:p>
        </w:tc>
        <w:tc>
          <w:tcPr>
            <w:tcW w:w="882" w:type="pct"/>
            <w:shd w:val="clear" w:color="auto" w:fill="E7E6E6"/>
            <w:tcMar>
              <w:top w:w="80" w:type="dxa"/>
              <w:left w:w="120" w:type="dxa"/>
              <w:bottom w:w="80" w:type="dxa"/>
              <w:right w:w="120" w:type="dxa"/>
            </w:tcMar>
            <w:vAlign w:val="center"/>
          </w:tcPr>
          <w:p w14:paraId="01DCFAD9" w14:textId="5D531FCB" w:rsidR="00B47A64" w:rsidRPr="00FE5DD0" w:rsidRDefault="00E0207A" w:rsidP="00E0207A">
            <w:pPr>
              <w:jc w:val="center"/>
              <w:rPr>
                <w:rFonts w:ascii="Times New Roman" w:eastAsia="標楷體" w:hAnsi="Times New Roman" w:cs="Times New Roman"/>
                <w:sz w:val="24"/>
                <w:szCs w:val="24"/>
              </w:rPr>
            </w:pPr>
            <w:r w:rsidRPr="00E0207A">
              <w:rPr>
                <w:rFonts w:ascii="Times New Roman" w:eastAsia="標楷體" w:hAnsi="Times New Roman" w:cs="Times New Roman"/>
                <w:b/>
                <w:sz w:val="24"/>
                <w:szCs w:val="24"/>
              </w:rPr>
              <w:t>Name</w:t>
            </w:r>
          </w:p>
        </w:tc>
        <w:tc>
          <w:tcPr>
            <w:tcW w:w="1500" w:type="pct"/>
            <w:shd w:val="clear" w:color="auto" w:fill="E7E6E6"/>
            <w:tcMar>
              <w:top w:w="80" w:type="dxa"/>
              <w:left w:w="120" w:type="dxa"/>
              <w:bottom w:w="80" w:type="dxa"/>
              <w:right w:w="120" w:type="dxa"/>
            </w:tcMar>
            <w:vAlign w:val="center"/>
          </w:tcPr>
          <w:p w14:paraId="15900212" w14:textId="4C3BBDC1" w:rsidR="00B47A64" w:rsidRPr="00FE5DD0" w:rsidRDefault="00E0207A">
            <w:pPr>
              <w:jc w:val="center"/>
              <w:rPr>
                <w:rFonts w:ascii="Times New Roman" w:eastAsia="標楷體" w:hAnsi="Times New Roman" w:cs="Times New Roman"/>
                <w:sz w:val="24"/>
                <w:szCs w:val="24"/>
              </w:rPr>
            </w:pPr>
            <w:r w:rsidRPr="00E0207A">
              <w:rPr>
                <w:rFonts w:ascii="Times New Roman" w:eastAsia="標楷體" w:hAnsi="Times New Roman" w:cs="Times New Roman"/>
                <w:b/>
                <w:sz w:val="24"/>
                <w:szCs w:val="24"/>
              </w:rPr>
              <w:t>Affiliation / Department</w:t>
            </w:r>
          </w:p>
        </w:tc>
        <w:tc>
          <w:tcPr>
            <w:tcW w:w="706" w:type="pct"/>
            <w:shd w:val="clear" w:color="auto" w:fill="E7E6E6"/>
            <w:tcMar>
              <w:top w:w="80" w:type="dxa"/>
              <w:left w:w="120" w:type="dxa"/>
              <w:bottom w:w="80" w:type="dxa"/>
              <w:right w:w="120" w:type="dxa"/>
            </w:tcMar>
            <w:vAlign w:val="center"/>
          </w:tcPr>
          <w:p w14:paraId="50AC1899" w14:textId="66AF94EE" w:rsidR="00B47A64" w:rsidRPr="00FE5DD0" w:rsidRDefault="00E0207A" w:rsidP="00E0207A">
            <w:pPr>
              <w:jc w:val="center"/>
              <w:rPr>
                <w:rFonts w:ascii="Times New Roman" w:eastAsia="標楷體" w:hAnsi="Times New Roman" w:cs="Times New Roman"/>
                <w:sz w:val="24"/>
                <w:szCs w:val="24"/>
              </w:rPr>
            </w:pPr>
            <w:r w:rsidRPr="00E0207A">
              <w:rPr>
                <w:rFonts w:ascii="Times New Roman" w:eastAsia="標楷體" w:hAnsi="Times New Roman" w:cs="Times New Roman"/>
                <w:b/>
                <w:sz w:val="24"/>
                <w:szCs w:val="24"/>
              </w:rPr>
              <w:t>Position/ Title</w:t>
            </w:r>
          </w:p>
        </w:tc>
        <w:tc>
          <w:tcPr>
            <w:tcW w:w="1616" w:type="pct"/>
            <w:shd w:val="clear" w:color="auto" w:fill="E7E6E6"/>
            <w:tcMar>
              <w:top w:w="80" w:type="dxa"/>
              <w:left w:w="120" w:type="dxa"/>
              <w:bottom w:w="80" w:type="dxa"/>
              <w:right w:w="120" w:type="dxa"/>
            </w:tcMar>
            <w:vAlign w:val="center"/>
          </w:tcPr>
          <w:p w14:paraId="15D02923" w14:textId="4B985A11" w:rsidR="00B47A64" w:rsidRPr="00950E84" w:rsidRDefault="00B47A64">
            <w:pPr>
              <w:jc w:val="center"/>
              <w:rPr>
                <w:rFonts w:ascii="Times New Roman" w:eastAsia="標楷體" w:hAnsi="Times New Roman" w:cs="Times New Roman"/>
                <w:strike/>
                <w:color w:val="FF0000"/>
                <w:sz w:val="24"/>
                <w:szCs w:val="24"/>
              </w:rPr>
            </w:pPr>
            <w:r w:rsidRPr="00FE5DD0">
              <w:rPr>
                <w:rFonts w:ascii="Times New Roman" w:eastAsia="標楷體" w:hAnsi="Times New Roman" w:cs="Times New Roman"/>
                <w:b/>
                <w:sz w:val="24"/>
                <w:szCs w:val="24"/>
              </w:rPr>
              <w:t>E-mail</w:t>
            </w:r>
          </w:p>
        </w:tc>
      </w:tr>
      <w:tr w:rsidR="00B47A64" w:rsidRPr="00FE5DD0" w14:paraId="451119A2" w14:textId="77777777" w:rsidTr="00AC07A9">
        <w:tc>
          <w:tcPr>
            <w:tcW w:w="296" w:type="pct"/>
            <w:tcMar>
              <w:top w:w="80" w:type="dxa"/>
              <w:left w:w="120" w:type="dxa"/>
              <w:bottom w:w="80" w:type="dxa"/>
              <w:right w:w="120" w:type="dxa"/>
            </w:tcMar>
            <w:vAlign w:val="center"/>
          </w:tcPr>
          <w:p w14:paraId="048FD28F" w14:textId="77777777" w:rsidR="00B47A64" w:rsidRPr="00FE5DD0" w:rsidRDefault="00B47A64">
            <w:pPr>
              <w:jc w:val="center"/>
              <w:rPr>
                <w:rFonts w:ascii="Times New Roman" w:eastAsia="標楷體" w:hAnsi="Times New Roman" w:cs="Times New Roman"/>
                <w:sz w:val="24"/>
                <w:szCs w:val="24"/>
              </w:rPr>
            </w:pPr>
            <w:r w:rsidRPr="00FE5DD0">
              <w:rPr>
                <w:rFonts w:ascii="Times New Roman" w:eastAsia="標楷體" w:hAnsi="Times New Roman" w:cs="Times New Roman"/>
                <w:sz w:val="24"/>
                <w:szCs w:val="24"/>
              </w:rPr>
              <w:t>1</w:t>
            </w:r>
          </w:p>
        </w:tc>
        <w:tc>
          <w:tcPr>
            <w:tcW w:w="882" w:type="pct"/>
            <w:tcMar>
              <w:top w:w="80" w:type="dxa"/>
              <w:left w:w="120" w:type="dxa"/>
              <w:bottom w:w="80" w:type="dxa"/>
              <w:right w:w="120" w:type="dxa"/>
            </w:tcMar>
            <w:vAlign w:val="center"/>
          </w:tcPr>
          <w:p w14:paraId="1C8D5925" w14:textId="77777777" w:rsidR="00B47A64" w:rsidRPr="00FE5DD0" w:rsidRDefault="00B47A64">
            <w:pPr>
              <w:rPr>
                <w:rFonts w:ascii="Times New Roman" w:eastAsia="標楷體" w:hAnsi="Times New Roman" w:cs="Times New Roman"/>
                <w:sz w:val="24"/>
                <w:szCs w:val="24"/>
              </w:rPr>
            </w:pPr>
            <w:r w:rsidRPr="00FE5DD0">
              <w:rPr>
                <w:rFonts w:ascii="Times New Roman" w:eastAsia="標楷體" w:hAnsi="Times New Roman" w:cs="Times New Roman"/>
                <w:sz w:val="24"/>
                <w:szCs w:val="24"/>
              </w:rPr>
              <w:t xml:space="preserve"> </w:t>
            </w:r>
          </w:p>
        </w:tc>
        <w:tc>
          <w:tcPr>
            <w:tcW w:w="1500" w:type="pct"/>
            <w:tcMar>
              <w:top w:w="80" w:type="dxa"/>
              <w:left w:w="120" w:type="dxa"/>
              <w:bottom w:w="80" w:type="dxa"/>
              <w:right w:w="120" w:type="dxa"/>
            </w:tcMar>
            <w:vAlign w:val="center"/>
          </w:tcPr>
          <w:p w14:paraId="75A1A5D2" w14:textId="77777777" w:rsidR="00B47A64" w:rsidRPr="00FE5DD0" w:rsidRDefault="00B47A64">
            <w:pPr>
              <w:rPr>
                <w:rFonts w:ascii="Times New Roman" w:eastAsia="標楷體" w:hAnsi="Times New Roman" w:cs="Times New Roman"/>
                <w:sz w:val="24"/>
                <w:szCs w:val="24"/>
              </w:rPr>
            </w:pPr>
            <w:r w:rsidRPr="00FE5DD0">
              <w:rPr>
                <w:rFonts w:ascii="Times New Roman" w:eastAsia="標楷體" w:hAnsi="Times New Roman" w:cs="Times New Roman"/>
                <w:sz w:val="24"/>
                <w:szCs w:val="24"/>
              </w:rPr>
              <w:t xml:space="preserve"> </w:t>
            </w:r>
          </w:p>
        </w:tc>
        <w:tc>
          <w:tcPr>
            <w:tcW w:w="706" w:type="pct"/>
            <w:tcMar>
              <w:top w:w="80" w:type="dxa"/>
              <w:left w:w="120" w:type="dxa"/>
              <w:bottom w:w="80" w:type="dxa"/>
              <w:right w:w="120" w:type="dxa"/>
            </w:tcMar>
            <w:vAlign w:val="center"/>
          </w:tcPr>
          <w:p w14:paraId="55637122" w14:textId="77777777" w:rsidR="00B47A64" w:rsidRPr="00FE5DD0" w:rsidRDefault="00B47A64">
            <w:pPr>
              <w:rPr>
                <w:rFonts w:ascii="Times New Roman" w:eastAsia="標楷體" w:hAnsi="Times New Roman" w:cs="Times New Roman"/>
                <w:sz w:val="24"/>
                <w:szCs w:val="24"/>
              </w:rPr>
            </w:pPr>
            <w:r w:rsidRPr="00FE5DD0">
              <w:rPr>
                <w:rFonts w:ascii="Times New Roman" w:eastAsia="標楷體" w:hAnsi="Times New Roman" w:cs="Times New Roman"/>
                <w:sz w:val="24"/>
                <w:szCs w:val="24"/>
              </w:rPr>
              <w:t xml:space="preserve"> </w:t>
            </w:r>
          </w:p>
        </w:tc>
        <w:tc>
          <w:tcPr>
            <w:tcW w:w="1616" w:type="pct"/>
            <w:tcMar>
              <w:top w:w="80" w:type="dxa"/>
              <w:left w:w="120" w:type="dxa"/>
              <w:bottom w:w="80" w:type="dxa"/>
              <w:right w:w="120" w:type="dxa"/>
            </w:tcMar>
            <w:vAlign w:val="center"/>
          </w:tcPr>
          <w:p w14:paraId="60D77785" w14:textId="4554CCD1" w:rsidR="00B47A64" w:rsidRPr="00950E84" w:rsidRDefault="00B47A64">
            <w:pPr>
              <w:jc w:val="center"/>
              <w:rPr>
                <w:rFonts w:ascii="Times New Roman" w:eastAsia="標楷體" w:hAnsi="Times New Roman" w:cs="Times New Roman"/>
                <w:strike/>
                <w:color w:val="FF0000"/>
                <w:sz w:val="24"/>
                <w:szCs w:val="24"/>
              </w:rPr>
            </w:pPr>
            <w:r w:rsidRPr="00FE5DD0">
              <w:rPr>
                <w:rFonts w:ascii="Times New Roman" w:eastAsia="標楷體" w:hAnsi="Times New Roman" w:cs="Times New Roman"/>
                <w:sz w:val="24"/>
                <w:szCs w:val="24"/>
              </w:rPr>
              <w:t xml:space="preserve"> </w:t>
            </w:r>
          </w:p>
        </w:tc>
      </w:tr>
      <w:tr w:rsidR="00B47A64" w:rsidRPr="00FE5DD0" w14:paraId="36AD6CB2" w14:textId="77777777" w:rsidTr="00AC07A9">
        <w:tc>
          <w:tcPr>
            <w:tcW w:w="296" w:type="pct"/>
            <w:tcMar>
              <w:top w:w="80" w:type="dxa"/>
              <w:left w:w="120" w:type="dxa"/>
              <w:bottom w:w="80" w:type="dxa"/>
              <w:right w:w="120" w:type="dxa"/>
            </w:tcMar>
            <w:vAlign w:val="center"/>
          </w:tcPr>
          <w:p w14:paraId="3C114068" w14:textId="77777777" w:rsidR="00B47A64" w:rsidRPr="00FE5DD0" w:rsidRDefault="00B47A64">
            <w:pPr>
              <w:jc w:val="center"/>
              <w:rPr>
                <w:rFonts w:ascii="Times New Roman" w:eastAsia="標楷體" w:hAnsi="Times New Roman" w:cs="Times New Roman"/>
                <w:sz w:val="24"/>
                <w:szCs w:val="24"/>
              </w:rPr>
            </w:pPr>
            <w:r w:rsidRPr="00FE5DD0">
              <w:rPr>
                <w:rFonts w:ascii="Times New Roman" w:eastAsia="標楷體" w:hAnsi="Times New Roman" w:cs="Times New Roman"/>
                <w:sz w:val="24"/>
                <w:szCs w:val="24"/>
              </w:rPr>
              <w:t>2</w:t>
            </w:r>
          </w:p>
        </w:tc>
        <w:tc>
          <w:tcPr>
            <w:tcW w:w="882" w:type="pct"/>
            <w:tcMar>
              <w:top w:w="80" w:type="dxa"/>
              <w:left w:w="120" w:type="dxa"/>
              <w:bottom w:w="80" w:type="dxa"/>
              <w:right w:w="120" w:type="dxa"/>
            </w:tcMar>
            <w:vAlign w:val="center"/>
          </w:tcPr>
          <w:p w14:paraId="7CE0A67A" w14:textId="77777777" w:rsidR="00B47A64" w:rsidRPr="00FE5DD0" w:rsidRDefault="00B47A64">
            <w:pPr>
              <w:rPr>
                <w:rFonts w:ascii="Times New Roman" w:eastAsia="標楷體" w:hAnsi="Times New Roman" w:cs="Times New Roman"/>
                <w:sz w:val="24"/>
                <w:szCs w:val="24"/>
              </w:rPr>
            </w:pPr>
            <w:r w:rsidRPr="00FE5DD0">
              <w:rPr>
                <w:rFonts w:ascii="Times New Roman" w:eastAsia="標楷體" w:hAnsi="Times New Roman" w:cs="Times New Roman"/>
                <w:sz w:val="24"/>
                <w:szCs w:val="24"/>
              </w:rPr>
              <w:t xml:space="preserve"> </w:t>
            </w:r>
          </w:p>
        </w:tc>
        <w:tc>
          <w:tcPr>
            <w:tcW w:w="1500" w:type="pct"/>
            <w:tcMar>
              <w:top w:w="80" w:type="dxa"/>
              <w:left w:w="120" w:type="dxa"/>
              <w:bottom w:w="80" w:type="dxa"/>
              <w:right w:w="120" w:type="dxa"/>
            </w:tcMar>
            <w:vAlign w:val="center"/>
          </w:tcPr>
          <w:p w14:paraId="515F8836" w14:textId="77777777" w:rsidR="00B47A64" w:rsidRPr="00FE5DD0" w:rsidRDefault="00B47A64">
            <w:pPr>
              <w:rPr>
                <w:rFonts w:ascii="Times New Roman" w:eastAsia="標楷體" w:hAnsi="Times New Roman" w:cs="Times New Roman"/>
                <w:sz w:val="24"/>
                <w:szCs w:val="24"/>
              </w:rPr>
            </w:pPr>
            <w:r w:rsidRPr="00FE5DD0">
              <w:rPr>
                <w:rFonts w:ascii="Times New Roman" w:eastAsia="標楷體" w:hAnsi="Times New Roman" w:cs="Times New Roman"/>
                <w:sz w:val="24"/>
                <w:szCs w:val="24"/>
              </w:rPr>
              <w:t xml:space="preserve"> </w:t>
            </w:r>
          </w:p>
        </w:tc>
        <w:tc>
          <w:tcPr>
            <w:tcW w:w="706" w:type="pct"/>
            <w:tcMar>
              <w:top w:w="80" w:type="dxa"/>
              <w:left w:w="120" w:type="dxa"/>
              <w:bottom w:w="80" w:type="dxa"/>
              <w:right w:w="120" w:type="dxa"/>
            </w:tcMar>
            <w:vAlign w:val="center"/>
          </w:tcPr>
          <w:p w14:paraId="58F95D0D" w14:textId="77777777" w:rsidR="00B47A64" w:rsidRPr="00FE5DD0" w:rsidRDefault="00B47A64">
            <w:pPr>
              <w:rPr>
                <w:rFonts w:ascii="Times New Roman" w:eastAsia="標楷體" w:hAnsi="Times New Roman" w:cs="Times New Roman"/>
                <w:sz w:val="24"/>
                <w:szCs w:val="24"/>
              </w:rPr>
            </w:pPr>
            <w:r w:rsidRPr="00FE5DD0">
              <w:rPr>
                <w:rFonts w:ascii="Times New Roman" w:eastAsia="標楷體" w:hAnsi="Times New Roman" w:cs="Times New Roman"/>
                <w:sz w:val="24"/>
                <w:szCs w:val="24"/>
              </w:rPr>
              <w:t xml:space="preserve"> </w:t>
            </w:r>
          </w:p>
        </w:tc>
        <w:tc>
          <w:tcPr>
            <w:tcW w:w="1616" w:type="pct"/>
            <w:tcMar>
              <w:top w:w="80" w:type="dxa"/>
              <w:left w:w="120" w:type="dxa"/>
              <w:bottom w:w="80" w:type="dxa"/>
              <w:right w:w="120" w:type="dxa"/>
            </w:tcMar>
            <w:vAlign w:val="center"/>
          </w:tcPr>
          <w:p w14:paraId="7D26057C" w14:textId="6C6EEF60" w:rsidR="00B47A64" w:rsidRPr="00950E84" w:rsidRDefault="00B47A64">
            <w:pPr>
              <w:jc w:val="center"/>
              <w:rPr>
                <w:rFonts w:ascii="Times New Roman" w:eastAsia="標楷體" w:hAnsi="Times New Roman" w:cs="Times New Roman"/>
                <w:strike/>
                <w:color w:val="FF0000"/>
                <w:sz w:val="24"/>
                <w:szCs w:val="24"/>
              </w:rPr>
            </w:pPr>
            <w:r w:rsidRPr="00FE5DD0">
              <w:rPr>
                <w:rFonts w:ascii="Times New Roman" w:eastAsia="標楷體" w:hAnsi="Times New Roman" w:cs="Times New Roman"/>
                <w:sz w:val="24"/>
                <w:szCs w:val="24"/>
              </w:rPr>
              <w:t xml:space="preserve"> </w:t>
            </w:r>
          </w:p>
        </w:tc>
      </w:tr>
      <w:tr w:rsidR="00B47A64" w:rsidRPr="00FE5DD0" w14:paraId="6B102832" w14:textId="77777777" w:rsidTr="00AC07A9">
        <w:tc>
          <w:tcPr>
            <w:tcW w:w="296" w:type="pct"/>
            <w:tcMar>
              <w:top w:w="80" w:type="dxa"/>
              <w:left w:w="120" w:type="dxa"/>
              <w:bottom w:w="80" w:type="dxa"/>
              <w:right w:w="120" w:type="dxa"/>
            </w:tcMar>
            <w:vAlign w:val="center"/>
          </w:tcPr>
          <w:p w14:paraId="362FABE0" w14:textId="77777777" w:rsidR="00B47A64" w:rsidRPr="00FE5DD0" w:rsidRDefault="00B47A64">
            <w:pPr>
              <w:jc w:val="center"/>
              <w:rPr>
                <w:rFonts w:ascii="Times New Roman" w:eastAsia="標楷體" w:hAnsi="Times New Roman" w:cs="Times New Roman"/>
                <w:sz w:val="24"/>
                <w:szCs w:val="24"/>
              </w:rPr>
            </w:pPr>
            <w:r w:rsidRPr="00FE5DD0">
              <w:rPr>
                <w:rFonts w:ascii="Times New Roman" w:eastAsia="標楷體" w:hAnsi="Times New Roman" w:cs="Times New Roman"/>
                <w:sz w:val="24"/>
                <w:szCs w:val="24"/>
              </w:rPr>
              <w:t>3</w:t>
            </w:r>
          </w:p>
        </w:tc>
        <w:tc>
          <w:tcPr>
            <w:tcW w:w="882" w:type="pct"/>
            <w:tcMar>
              <w:top w:w="80" w:type="dxa"/>
              <w:left w:w="120" w:type="dxa"/>
              <w:bottom w:w="80" w:type="dxa"/>
              <w:right w:w="120" w:type="dxa"/>
            </w:tcMar>
            <w:vAlign w:val="center"/>
          </w:tcPr>
          <w:p w14:paraId="5DE18797" w14:textId="77777777" w:rsidR="00B47A64" w:rsidRPr="00FE5DD0" w:rsidRDefault="00B47A64">
            <w:pPr>
              <w:rPr>
                <w:rFonts w:ascii="Times New Roman" w:eastAsia="標楷體" w:hAnsi="Times New Roman" w:cs="Times New Roman"/>
                <w:sz w:val="24"/>
                <w:szCs w:val="24"/>
              </w:rPr>
            </w:pPr>
            <w:r w:rsidRPr="00FE5DD0">
              <w:rPr>
                <w:rFonts w:ascii="Times New Roman" w:eastAsia="標楷體" w:hAnsi="Times New Roman" w:cs="Times New Roman"/>
                <w:sz w:val="24"/>
                <w:szCs w:val="24"/>
              </w:rPr>
              <w:t xml:space="preserve"> </w:t>
            </w:r>
          </w:p>
        </w:tc>
        <w:tc>
          <w:tcPr>
            <w:tcW w:w="1500" w:type="pct"/>
            <w:tcMar>
              <w:top w:w="80" w:type="dxa"/>
              <w:left w:w="120" w:type="dxa"/>
              <w:bottom w:w="80" w:type="dxa"/>
              <w:right w:w="120" w:type="dxa"/>
            </w:tcMar>
            <w:vAlign w:val="center"/>
          </w:tcPr>
          <w:p w14:paraId="301B962E" w14:textId="77777777" w:rsidR="00B47A64" w:rsidRPr="00FE5DD0" w:rsidRDefault="00B47A64">
            <w:pPr>
              <w:rPr>
                <w:rFonts w:ascii="Times New Roman" w:eastAsia="標楷體" w:hAnsi="Times New Roman" w:cs="Times New Roman"/>
                <w:sz w:val="24"/>
                <w:szCs w:val="24"/>
              </w:rPr>
            </w:pPr>
            <w:r w:rsidRPr="00FE5DD0">
              <w:rPr>
                <w:rFonts w:ascii="Times New Roman" w:eastAsia="標楷體" w:hAnsi="Times New Roman" w:cs="Times New Roman"/>
                <w:sz w:val="24"/>
                <w:szCs w:val="24"/>
              </w:rPr>
              <w:t xml:space="preserve"> </w:t>
            </w:r>
          </w:p>
        </w:tc>
        <w:tc>
          <w:tcPr>
            <w:tcW w:w="706" w:type="pct"/>
            <w:tcMar>
              <w:top w:w="80" w:type="dxa"/>
              <w:left w:w="120" w:type="dxa"/>
              <w:bottom w:w="80" w:type="dxa"/>
              <w:right w:w="120" w:type="dxa"/>
            </w:tcMar>
            <w:vAlign w:val="center"/>
          </w:tcPr>
          <w:p w14:paraId="2D5D32E3" w14:textId="77777777" w:rsidR="00B47A64" w:rsidRPr="00FE5DD0" w:rsidRDefault="00B47A64">
            <w:pPr>
              <w:rPr>
                <w:rFonts w:ascii="Times New Roman" w:eastAsia="標楷體" w:hAnsi="Times New Roman" w:cs="Times New Roman"/>
                <w:sz w:val="24"/>
                <w:szCs w:val="24"/>
              </w:rPr>
            </w:pPr>
            <w:r w:rsidRPr="00FE5DD0">
              <w:rPr>
                <w:rFonts w:ascii="Times New Roman" w:eastAsia="標楷體" w:hAnsi="Times New Roman" w:cs="Times New Roman"/>
                <w:sz w:val="24"/>
                <w:szCs w:val="24"/>
              </w:rPr>
              <w:t xml:space="preserve"> </w:t>
            </w:r>
          </w:p>
        </w:tc>
        <w:tc>
          <w:tcPr>
            <w:tcW w:w="1616" w:type="pct"/>
            <w:tcMar>
              <w:top w:w="80" w:type="dxa"/>
              <w:left w:w="120" w:type="dxa"/>
              <w:bottom w:w="80" w:type="dxa"/>
              <w:right w:w="120" w:type="dxa"/>
            </w:tcMar>
            <w:vAlign w:val="center"/>
          </w:tcPr>
          <w:p w14:paraId="2674D4B0" w14:textId="380EF900" w:rsidR="00B47A64" w:rsidRPr="00950E84" w:rsidRDefault="00B47A64">
            <w:pPr>
              <w:jc w:val="center"/>
              <w:rPr>
                <w:rFonts w:ascii="Times New Roman" w:eastAsia="標楷體" w:hAnsi="Times New Roman" w:cs="Times New Roman"/>
                <w:strike/>
                <w:color w:val="FF0000"/>
                <w:sz w:val="24"/>
                <w:szCs w:val="24"/>
              </w:rPr>
            </w:pPr>
            <w:r w:rsidRPr="00FE5DD0">
              <w:rPr>
                <w:rFonts w:ascii="Times New Roman" w:eastAsia="標楷體" w:hAnsi="Times New Roman" w:cs="Times New Roman"/>
                <w:sz w:val="24"/>
                <w:szCs w:val="24"/>
              </w:rPr>
              <w:t xml:space="preserve"> </w:t>
            </w:r>
          </w:p>
        </w:tc>
      </w:tr>
    </w:tbl>
    <w:p w14:paraId="288856D5" w14:textId="206AA424" w:rsidR="00950E84" w:rsidRPr="006352E0" w:rsidRDefault="00950E84">
      <w:pPr>
        <w:rPr>
          <w:rFonts w:ascii="Times New Roman" w:eastAsia="標楷體" w:hAnsi="Times New Roman" w:cs="Times New Roman"/>
          <w:sz w:val="24"/>
          <w:szCs w:val="24"/>
          <w:lang w:eastAsia="zh-TW"/>
        </w:rPr>
      </w:pPr>
    </w:p>
    <w:tbl>
      <w:tblPr>
        <w:tblW w:w="5000" w:type="pct"/>
        <w:tblLook w:val="04A0" w:firstRow="1" w:lastRow="0" w:firstColumn="1" w:lastColumn="0" w:noHBand="0" w:noVBand="1"/>
      </w:tblPr>
      <w:tblGrid>
        <w:gridCol w:w="10466"/>
      </w:tblGrid>
      <w:tr w:rsidR="007E50AB" w:rsidRPr="00186436" w14:paraId="5646AE80" w14:textId="77777777" w:rsidTr="00645F42">
        <w:tc>
          <w:tcPr>
            <w:tcW w:w="5000" w:type="pct"/>
            <w:shd w:val="clear" w:color="auto" w:fill="D9E1F2"/>
            <w:tcMar>
              <w:top w:w="80" w:type="dxa"/>
              <w:left w:w="180" w:type="dxa"/>
              <w:bottom w:w="80" w:type="dxa"/>
              <w:right w:w="180" w:type="dxa"/>
            </w:tcMar>
          </w:tcPr>
          <w:p w14:paraId="261A33EC" w14:textId="580D465F" w:rsidR="007E50AB" w:rsidRPr="00186436" w:rsidRDefault="00FE5DD0" w:rsidP="00BD5DBA">
            <w:pPr>
              <w:spacing w:after="0"/>
              <w:rPr>
                <w:rFonts w:ascii="Times New Roman" w:eastAsia="標楷體" w:hAnsi="Times New Roman" w:cs="Times New Roman"/>
              </w:rPr>
            </w:pPr>
            <w:r>
              <w:rPr>
                <w:rFonts w:ascii="Times New Roman" w:eastAsia="標楷體" w:hAnsi="Times New Roman" w:cs="Times New Roman" w:hint="eastAsia"/>
                <w:b/>
                <w:sz w:val="24"/>
                <w:lang w:eastAsia="zh-TW"/>
              </w:rPr>
              <w:t>3</w:t>
            </w:r>
            <w:r w:rsidR="001F59F4" w:rsidRPr="00186436">
              <w:rPr>
                <w:rFonts w:ascii="Times New Roman" w:eastAsia="標楷體" w:hAnsi="Times New Roman" w:cs="Times New Roman"/>
                <w:b/>
                <w:sz w:val="24"/>
              </w:rPr>
              <w:t>. Corresponding Author</w:t>
            </w:r>
          </w:p>
        </w:tc>
      </w:tr>
    </w:tbl>
    <w:tbl>
      <w:tblPr>
        <w:tblStyle w:val="aff2"/>
        <w:tblW w:w="5000" w:type="pct"/>
        <w:tblLayout w:type="fixed"/>
        <w:tblLook w:val="04A0" w:firstRow="1" w:lastRow="0" w:firstColumn="1" w:lastColumn="0" w:noHBand="0" w:noVBand="1"/>
      </w:tblPr>
      <w:tblGrid>
        <w:gridCol w:w="1349"/>
        <w:gridCol w:w="3252"/>
        <w:gridCol w:w="1560"/>
        <w:gridCol w:w="4295"/>
      </w:tblGrid>
      <w:tr w:rsidR="00645F42" w:rsidRPr="00186436" w14:paraId="7CF2D336" w14:textId="77777777" w:rsidTr="00645F42">
        <w:tc>
          <w:tcPr>
            <w:tcW w:w="645" w:type="pct"/>
            <w:shd w:val="clear" w:color="auto" w:fill="F2F2F2"/>
            <w:tcMar>
              <w:top w:w="80" w:type="dxa"/>
              <w:left w:w="140" w:type="dxa"/>
              <w:bottom w:w="80" w:type="dxa"/>
              <w:right w:w="140" w:type="dxa"/>
            </w:tcMar>
            <w:vAlign w:val="center"/>
          </w:tcPr>
          <w:p w14:paraId="70A14AD0" w14:textId="5FEC8111" w:rsidR="007E50AB" w:rsidRPr="00186436" w:rsidRDefault="00E0207A">
            <w:pPr>
              <w:rPr>
                <w:rFonts w:ascii="Times New Roman" w:eastAsia="標楷體" w:hAnsi="Times New Roman" w:cs="Times New Roman"/>
              </w:rPr>
            </w:pPr>
            <w:r w:rsidRPr="00E0207A">
              <w:rPr>
                <w:rFonts w:ascii="Times New Roman" w:eastAsia="標楷體" w:hAnsi="Times New Roman" w:cs="Times New Roman"/>
              </w:rPr>
              <w:t>Name</w:t>
            </w:r>
            <w:r w:rsidR="001F59F4" w:rsidRPr="00186436">
              <w:rPr>
                <w:rFonts w:ascii="Times New Roman" w:eastAsia="標楷體" w:hAnsi="Times New Roman" w:cs="Times New Roman"/>
                <w:b/>
              </w:rPr>
              <w:t>：</w:t>
            </w:r>
          </w:p>
        </w:tc>
        <w:tc>
          <w:tcPr>
            <w:tcW w:w="1555" w:type="pct"/>
            <w:tcMar>
              <w:top w:w="80" w:type="dxa"/>
              <w:left w:w="140" w:type="dxa"/>
              <w:bottom w:w="80" w:type="dxa"/>
              <w:right w:w="140" w:type="dxa"/>
            </w:tcMar>
            <w:vAlign w:val="center"/>
          </w:tcPr>
          <w:p w14:paraId="76BFFBB4" w14:textId="1F8734EB" w:rsidR="007E50AB" w:rsidRPr="00186436" w:rsidRDefault="001F59F4" w:rsidP="00E0207A">
            <w:pPr>
              <w:rPr>
                <w:rFonts w:ascii="Times New Roman" w:eastAsia="標楷體" w:hAnsi="Times New Roman" w:cs="Times New Roman"/>
              </w:rPr>
            </w:pPr>
            <w:r w:rsidRPr="00186436">
              <w:rPr>
                <w:rFonts w:ascii="Times New Roman" w:eastAsia="標楷體" w:hAnsi="Times New Roman" w:cs="Times New Roman"/>
              </w:rPr>
              <w:t>__________________</w:t>
            </w:r>
          </w:p>
        </w:tc>
        <w:tc>
          <w:tcPr>
            <w:tcW w:w="746" w:type="pct"/>
            <w:shd w:val="clear" w:color="auto" w:fill="F2F2F2"/>
            <w:tcMar>
              <w:top w:w="80" w:type="dxa"/>
              <w:left w:w="140" w:type="dxa"/>
              <w:bottom w:w="80" w:type="dxa"/>
              <w:right w:w="140" w:type="dxa"/>
            </w:tcMar>
            <w:vAlign w:val="center"/>
          </w:tcPr>
          <w:p w14:paraId="3E282931" w14:textId="35A3B685" w:rsidR="007E50AB" w:rsidRPr="00186436" w:rsidRDefault="00E0207A">
            <w:pPr>
              <w:rPr>
                <w:rFonts w:ascii="Times New Roman" w:eastAsia="標楷體" w:hAnsi="Times New Roman" w:cs="Times New Roman"/>
              </w:rPr>
            </w:pPr>
            <w:r w:rsidRPr="00E0207A">
              <w:rPr>
                <w:rFonts w:ascii="Times New Roman" w:eastAsia="標楷體" w:hAnsi="Times New Roman" w:cs="Times New Roman"/>
              </w:rPr>
              <w:t>Phone</w:t>
            </w:r>
            <w:r w:rsidR="001F59F4" w:rsidRPr="00186436">
              <w:rPr>
                <w:rFonts w:ascii="Times New Roman" w:eastAsia="標楷體" w:hAnsi="Times New Roman" w:cs="Times New Roman"/>
                <w:b/>
              </w:rPr>
              <w:t>：</w:t>
            </w:r>
          </w:p>
        </w:tc>
        <w:tc>
          <w:tcPr>
            <w:tcW w:w="2054" w:type="pct"/>
            <w:tcMar>
              <w:top w:w="80" w:type="dxa"/>
              <w:left w:w="140" w:type="dxa"/>
              <w:bottom w:w="80" w:type="dxa"/>
              <w:right w:w="140" w:type="dxa"/>
            </w:tcMar>
            <w:vAlign w:val="center"/>
          </w:tcPr>
          <w:p w14:paraId="25C11FEF" w14:textId="77777777" w:rsidR="007E50AB" w:rsidRPr="00186436" w:rsidRDefault="001F59F4">
            <w:pPr>
              <w:rPr>
                <w:rFonts w:ascii="Times New Roman" w:eastAsia="標楷體" w:hAnsi="Times New Roman" w:cs="Times New Roman"/>
              </w:rPr>
            </w:pPr>
            <w:r w:rsidRPr="00186436">
              <w:rPr>
                <w:rFonts w:ascii="Times New Roman" w:eastAsia="標楷體" w:hAnsi="Times New Roman" w:cs="Times New Roman"/>
              </w:rPr>
              <w:t>__________________</w:t>
            </w:r>
          </w:p>
        </w:tc>
      </w:tr>
      <w:tr w:rsidR="00645F42" w:rsidRPr="00186436" w14:paraId="52A0E19E" w14:textId="77777777" w:rsidTr="00645F42">
        <w:tc>
          <w:tcPr>
            <w:tcW w:w="645" w:type="pct"/>
            <w:shd w:val="clear" w:color="auto" w:fill="F2F2F2"/>
            <w:tcMar>
              <w:top w:w="80" w:type="dxa"/>
              <w:left w:w="140" w:type="dxa"/>
              <w:bottom w:w="80" w:type="dxa"/>
              <w:right w:w="140" w:type="dxa"/>
            </w:tcMar>
            <w:vAlign w:val="center"/>
          </w:tcPr>
          <w:p w14:paraId="0A9DB216" w14:textId="77777777" w:rsidR="007E50AB" w:rsidRPr="00186436" w:rsidRDefault="001F59F4">
            <w:pPr>
              <w:rPr>
                <w:rFonts w:ascii="Times New Roman" w:eastAsia="標楷體" w:hAnsi="Times New Roman" w:cs="Times New Roman"/>
              </w:rPr>
            </w:pPr>
            <w:r w:rsidRPr="00186436">
              <w:rPr>
                <w:rFonts w:ascii="Times New Roman" w:eastAsia="標楷體" w:hAnsi="Times New Roman" w:cs="Times New Roman"/>
                <w:b/>
              </w:rPr>
              <w:t>E-mail</w:t>
            </w:r>
            <w:r w:rsidRPr="00186436">
              <w:rPr>
                <w:rFonts w:ascii="Times New Roman" w:eastAsia="標楷體" w:hAnsi="Times New Roman" w:cs="Times New Roman"/>
                <w:b/>
              </w:rPr>
              <w:t>：</w:t>
            </w:r>
          </w:p>
        </w:tc>
        <w:tc>
          <w:tcPr>
            <w:tcW w:w="1555" w:type="pct"/>
            <w:tcMar>
              <w:top w:w="80" w:type="dxa"/>
              <w:left w:w="140" w:type="dxa"/>
              <w:bottom w:w="80" w:type="dxa"/>
              <w:right w:w="140" w:type="dxa"/>
            </w:tcMar>
            <w:vAlign w:val="center"/>
          </w:tcPr>
          <w:p w14:paraId="5EC5A605" w14:textId="77777777" w:rsidR="007E50AB" w:rsidRPr="00186436" w:rsidRDefault="001F59F4">
            <w:pPr>
              <w:rPr>
                <w:rFonts w:ascii="Times New Roman" w:eastAsia="標楷體" w:hAnsi="Times New Roman" w:cs="Times New Roman"/>
              </w:rPr>
            </w:pPr>
            <w:r w:rsidRPr="00186436">
              <w:rPr>
                <w:rFonts w:ascii="Times New Roman" w:eastAsia="標楷體" w:hAnsi="Times New Roman" w:cs="Times New Roman"/>
              </w:rPr>
              <w:t>______________________________</w:t>
            </w:r>
          </w:p>
        </w:tc>
        <w:tc>
          <w:tcPr>
            <w:tcW w:w="746" w:type="pct"/>
            <w:shd w:val="clear" w:color="auto" w:fill="F2F2F2"/>
            <w:tcMar>
              <w:top w:w="80" w:type="dxa"/>
              <w:left w:w="140" w:type="dxa"/>
              <w:bottom w:w="80" w:type="dxa"/>
              <w:right w:w="140" w:type="dxa"/>
            </w:tcMar>
            <w:vAlign w:val="center"/>
          </w:tcPr>
          <w:p w14:paraId="5F7EF837" w14:textId="0E8E4C7F" w:rsidR="007E50AB" w:rsidRPr="00186436" w:rsidRDefault="00E0207A">
            <w:pPr>
              <w:rPr>
                <w:rFonts w:ascii="Times New Roman" w:eastAsia="標楷體" w:hAnsi="Times New Roman" w:cs="Times New Roman"/>
              </w:rPr>
            </w:pPr>
            <w:r w:rsidRPr="00E0207A">
              <w:rPr>
                <w:rFonts w:ascii="Times New Roman" w:eastAsia="標楷體" w:hAnsi="Times New Roman" w:cs="Times New Roman"/>
              </w:rPr>
              <w:t>Mailing Address</w:t>
            </w:r>
            <w:r w:rsidR="001F59F4" w:rsidRPr="00186436">
              <w:rPr>
                <w:rFonts w:ascii="Times New Roman" w:eastAsia="標楷體" w:hAnsi="Times New Roman" w:cs="Times New Roman"/>
                <w:b/>
              </w:rPr>
              <w:t>：</w:t>
            </w:r>
          </w:p>
        </w:tc>
        <w:tc>
          <w:tcPr>
            <w:tcW w:w="2054" w:type="pct"/>
            <w:tcMar>
              <w:top w:w="80" w:type="dxa"/>
              <w:left w:w="140" w:type="dxa"/>
              <w:bottom w:w="80" w:type="dxa"/>
              <w:right w:w="140" w:type="dxa"/>
            </w:tcMar>
            <w:vAlign w:val="center"/>
          </w:tcPr>
          <w:p w14:paraId="25052D20" w14:textId="77777777" w:rsidR="007E50AB" w:rsidRPr="00186436" w:rsidRDefault="001F59F4" w:rsidP="00645F42">
            <w:pPr>
              <w:ind w:leftChars="150" w:left="330"/>
              <w:rPr>
                <w:rFonts w:ascii="Times New Roman" w:eastAsia="標楷體" w:hAnsi="Times New Roman" w:cs="Times New Roman"/>
              </w:rPr>
            </w:pPr>
            <w:r w:rsidRPr="00186436">
              <w:rPr>
                <w:rFonts w:ascii="Times New Roman" w:eastAsia="標楷體" w:hAnsi="Times New Roman" w:cs="Times New Roman"/>
              </w:rPr>
              <w:t>________________________________________</w:t>
            </w:r>
          </w:p>
        </w:tc>
      </w:tr>
    </w:tbl>
    <w:tbl>
      <w:tblPr>
        <w:tblW w:w="0" w:type="auto"/>
        <w:tblLook w:val="04A0" w:firstRow="1" w:lastRow="0" w:firstColumn="1" w:lastColumn="0" w:noHBand="0" w:noVBand="1"/>
      </w:tblPr>
      <w:tblGrid>
        <w:gridCol w:w="9866"/>
      </w:tblGrid>
      <w:tr w:rsidR="007E50AB" w:rsidRPr="00186436" w14:paraId="146F8DDD" w14:textId="77777777">
        <w:tc>
          <w:tcPr>
            <w:tcW w:w="9866" w:type="dxa"/>
            <w:shd w:val="clear" w:color="auto" w:fill="D9E1F2"/>
            <w:tcMar>
              <w:top w:w="80" w:type="dxa"/>
              <w:left w:w="180" w:type="dxa"/>
              <w:bottom w:w="80" w:type="dxa"/>
              <w:right w:w="180" w:type="dxa"/>
            </w:tcMar>
          </w:tcPr>
          <w:p w14:paraId="67FDF366" w14:textId="5CCCB12A" w:rsidR="007E50AB" w:rsidRPr="00186436" w:rsidRDefault="00FE5DD0" w:rsidP="00BD5DBA">
            <w:pPr>
              <w:spacing w:after="0"/>
              <w:rPr>
                <w:rFonts w:ascii="Times New Roman" w:eastAsia="標楷體" w:hAnsi="Times New Roman" w:cs="Times New Roman"/>
              </w:rPr>
            </w:pPr>
            <w:r>
              <w:rPr>
                <w:rFonts w:ascii="Times New Roman" w:eastAsia="標楷體" w:hAnsi="Times New Roman" w:cs="Times New Roman" w:hint="eastAsia"/>
                <w:b/>
                <w:sz w:val="24"/>
                <w:lang w:eastAsia="zh-TW"/>
              </w:rPr>
              <w:t>4</w:t>
            </w:r>
            <w:r w:rsidR="001F59F4" w:rsidRPr="00186436">
              <w:rPr>
                <w:rFonts w:ascii="Times New Roman" w:eastAsia="標楷體" w:hAnsi="Times New Roman" w:cs="Times New Roman"/>
                <w:b/>
                <w:sz w:val="24"/>
              </w:rPr>
              <w:t xml:space="preserve">. </w:t>
            </w:r>
            <w:r w:rsidR="00E0207A" w:rsidRPr="00E0207A">
              <w:rPr>
                <w:rFonts w:ascii="Times New Roman" w:eastAsia="標楷體" w:hAnsi="Times New Roman" w:cs="Times New Roman"/>
                <w:b/>
                <w:sz w:val="24"/>
              </w:rPr>
              <w:t>Checklist of Attachments (please check)</w:t>
            </w:r>
          </w:p>
        </w:tc>
      </w:tr>
    </w:tbl>
    <w:p w14:paraId="16A21541" w14:textId="29EBC5AE" w:rsidR="007E50AB" w:rsidRPr="00186436" w:rsidRDefault="00950E84">
      <w:pPr>
        <w:spacing w:after="120"/>
        <w:rPr>
          <w:rFonts w:ascii="Times New Roman" w:eastAsia="標楷體" w:hAnsi="Times New Roman" w:cs="Times New Roman"/>
          <w:lang w:eastAsia="zh-TW"/>
        </w:rPr>
      </w:pPr>
      <w:r>
        <w:rPr>
          <w:rFonts w:ascii="Times New Roman" w:eastAsia="標楷體" w:hAnsi="Times New Roman" w:cs="Times New Roman" w:hint="eastAsia"/>
          <w:lang w:eastAsia="zh-TW"/>
        </w:rPr>
        <w:t>□</w:t>
      </w:r>
      <w:r w:rsidR="001F59F4" w:rsidRPr="00186436">
        <w:rPr>
          <w:rFonts w:ascii="Times New Roman" w:eastAsia="標楷體" w:hAnsi="Times New Roman" w:cs="Times New Roman"/>
          <w:lang w:eastAsia="zh-TW"/>
        </w:rPr>
        <w:t xml:space="preserve"> </w:t>
      </w:r>
      <w:r w:rsidR="00E0207A" w:rsidRPr="00E0207A">
        <w:rPr>
          <w:rFonts w:ascii="標楷體" w:eastAsia="標楷體" w:hAnsi="標楷體"/>
        </w:rPr>
        <w:t>Abstract file</w:t>
      </w:r>
      <w:proofErr w:type="gramStart"/>
      <w:r w:rsidR="001F59F4" w:rsidRPr="00186436">
        <w:rPr>
          <w:rFonts w:ascii="Times New Roman" w:eastAsia="標楷體" w:hAnsi="Times New Roman" w:cs="Times New Roman"/>
          <w:lang w:eastAsia="zh-TW"/>
        </w:rPr>
        <w:t>（</w:t>
      </w:r>
      <w:proofErr w:type="gramEnd"/>
      <w:r w:rsidR="001F59F4" w:rsidRPr="00186436">
        <w:rPr>
          <w:rFonts w:ascii="Times New Roman" w:eastAsia="標楷體" w:hAnsi="Times New Roman" w:cs="Times New Roman"/>
          <w:lang w:eastAsia="zh-TW"/>
        </w:rPr>
        <w:t>.docx/.pdf</w:t>
      </w:r>
      <w:proofErr w:type="gramStart"/>
      <w:r w:rsidR="001F59F4" w:rsidRPr="00186436">
        <w:rPr>
          <w:rFonts w:ascii="Times New Roman" w:eastAsia="標楷體" w:hAnsi="Times New Roman" w:cs="Times New Roman"/>
          <w:lang w:eastAsia="zh-TW"/>
        </w:rPr>
        <w:t>）</w:t>
      </w:r>
      <w:proofErr w:type="gramEnd"/>
      <w:r w:rsidR="001F59F4" w:rsidRPr="00186436">
        <w:rPr>
          <w:rFonts w:ascii="Times New Roman" w:eastAsia="標楷體" w:hAnsi="Times New Roman" w:cs="Times New Roman"/>
          <w:lang w:eastAsia="zh-TW"/>
        </w:rPr>
        <w:t xml:space="preserve">   </w:t>
      </w:r>
      <w:r>
        <w:rPr>
          <w:rFonts w:ascii="Times New Roman" w:eastAsia="標楷體" w:hAnsi="Times New Roman" w:cs="Times New Roman" w:hint="eastAsia"/>
          <w:lang w:eastAsia="zh-TW"/>
        </w:rPr>
        <w:t>□</w:t>
      </w:r>
      <w:r>
        <w:rPr>
          <w:rFonts w:ascii="Times New Roman" w:eastAsia="標楷體" w:hAnsi="Times New Roman" w:cs="Times New Roman" w:hint="eastAsia"/>
          <w:lang w:eastAsia="zh-TW"/>
        </w:rPr>
        <w:t xml:space="preserve"> </w:t>
      </w:r>
      <w:r w:rsidR="00E0207A" w:rsidRPr="00E0207A">
        <w:rPr>
          <w:rFonts w:ascii="標楷體" w:eastAsia="標楷體" w:hAnsi="標楷體" w:hint="eastAsia"/>
        </w:rPr>
        <w:t>Full paper</w:t>
      </w:r>
      <w:proofErr w:type="gramStart"/>
      <w:r w:rsidR="001F59F4" w:rsidRPr="00186436">
        <w:rPr>
          <w:rFonts w:ascii="Times New Roman" w:eastAsia="標楷體" w:hAnsi="Times New Roman" w:cs="Times New Roman"/>
          <w:lang w:eastAsia="zh-TW"/>
        </w:rPr>
        <w:t>（</w:t>
      </w:r>
      <w:proofErr w:type="gramEnd"/>
      <w:r w:rsidR="00287D1A" w:rsidRPr="00186436">
        <w:rPr>
          <w:rFonts w:ascii="Times New Roman" w:eastAsia="標楷體" w:hAnsi="Times New Roman" w:cs="Times New Roman"/>
          <w:lang w:eastAsia="zh-TW"/>
        </w:rPr>
        <w:t>.docx</w:t>
      </w:r>
      <w:proofErr w:type="gramStart"/>
      <w:r w:rsidR="001F59F4" w:rsidRPr="00186436">
        <w:rPr>
          <w:rFonts w:ascii="Times New Roman" w:eastAsia="標楷體" w:hAnsi="Times New Roman" w:cs="Times New Roman"/>
          <w:lang w:eastAsia="zh-TW"/>
        </w:rPr>
        <w:t>）</w:t>
      </w:r>
      <w:proofErr w:type="gramEnd"/>
      <w:r w:rsidR="001F59F4" w:rsidRPr="00186436">
        <w:rPr>
          <w:rFonts w:ascii="Times New Roman" w:eastAsia="標楷體" w:hAnsi="Times New Roman" w:cs="Times New Roman"/>
          <w:lang w:eastAsia="zh-TW"/>
        </w:rPr>
        <w:t xml:space="preserve"> </w:t>
      </w:r>
      <w:r w:rsidR="001F59F4" w:rsidRPr="00B47A64">
        <w:rPr>
          <w:rFonts w:ascii="Times New Roman" w:eastAsia="標楷體" w:hAnsi="Times New Roman" w:cs="Times New Roman"/>
          <w:lang w:eastAsia="zh-TW"/>
        </w:rPr>
        <w:t xml:space="preserve"> </w:t>
      </w:r>
      <w:r w:rsidR="00B47A64" w:rsidRPr="00D0483D">
        <w:rPr>
          <w:rFonts w:ascii="Times New Roman" w:eastAsia="標楷體" w:hAnsi="Times New Roman" w:cs="Times New Roman" w:hint="eastAsia"/>
          <w:lang w:eastAsia="zh-TW"/>
        </w:rPr>
        <w:t>□</w:t>
      </w:r>
      <w:r w:rsidR="001F59F4" w:rsidRPr="00D0483D">
        <w:rPr>
          <w:rFonts w:ascii="Times New Roman" w:eastAsia="標楷體" w:hAnsi="Times New Roman" w:cs="Times New Roman"/>
          <w:color w:val="FF0000"/>
          <w:lang w:eastAsia="zh-TW"/>
        </w:rPr>
        <w:t xml:space="preserve"> </w:t>
      </w:r>
      <w:r w:rsidR="00E0207A" w:rsidRPr="00E0207A">
        <w:rPr>
          <w:rFonts w:ascii="標楷體" w:eastAsia="標楷體" w:hAnsi="標楷體" w:hint="eastAsia"/>
        </w:rPr>
        <w:t>Copyright Authorization Agreement</w:t>
      </w:r>
      <w:r w:rsidR="00863EDB">
        <w:rPr>
          <w:rFonts w:ascii="Times New Roman" w:eastAsia="標楷體" w:hAnsi="Times New Roman" w:cs="Times New Roman" w:hint="eastAsia"/>
          <w:color w:val="000000" w:themeColor="text1"/>
          <w:lang w:eastAsia="zh-TW"/>
        </w:rPr>
        <w:t>（</w:t>
      </w:r>
      <w:r w:rsidR="00863EDB">
        <w:rPr>
          <w:rFonts w:ascii="Times New Roman" w:eastAsia="標楷體" w:hAnsi="Times New Roman" w:cs="Times New Roman" w:hint="eastAsia"/>
          <w:color w:val="000000" w:themeColor="text1"/>
          <w:lang w:eastAsia="zh-HK"/>
        </w:rPr>
        <w:t>附件</w:t>
      </w:r>
      <w:r w:rsidR="00863EDB">
        <w:rPr>
          <w:rFonts w:ascii="Times New Roman" w:eastAsia="標楷體" w:hAnsi="Times New Roman" w:cs="Times New Roman" w:hint="eastAsia"/>
          <w:color w:val="000000" w:themeColor="text1"/>
          <w:lang w:eastAsia="zh-TW"/>
        </w:rPr>
        <w:t>1</w:t>
      </w:r>
      <w:r w:rsidR="00A17763" w:rsidRPr="00A17763">
        <w:rPr>
          <w:rFonts w:ascii="標楷體" w:eastAsia="標楷體" w:hAnsi="標楷體" w:hint="eastAsia"/>
        </w:rPr>
        <w:t xml:space="preserve"> </w:t>
      </w:r>
      <w:r w:rsidR="00A17763" w:rsidRPr="00E0207A">
        <w:rPr>
          <w:rFonts w:ascii="標楷體" w:eastAsia="標楷體" w:hAnsi="標楷體" w:hint="eastAsia"/>
        </w:rPr>
        <w:t>Appendix 1</w:t>
      </w:r>
      <w:r w:rsidR="00863EDB">
        <w:rPr>
          <w:rFonts w:ascii="Times New Roman" w:eastAsia="標楷體" w:hAnsi="Times New Roman" w:cs="Times New Roman" w:hint="eastAsia"/>
          <w:color w:val="000000" w:themeColor="text1"/>
          <w:lang w:eastAsia="zh-TW"/>
        </w:rPr>
        <w:t>）</w:t>
      </w:r>
      <w:r w:rsidR="001F59F4" w:rsidRPr="00186436">
        <w:rPr>
          <w:rFonts w:ascii="Times New Roman" w:eastAsia="標楷體" w:hAnsi="Times New Roman" w:cs="Times New Roman"/>
          <w:lang w:eastAsia="zh-TW"/>
        </w:rPr>
        <w:t xml:space="preserve">   </w:t>
      </w:r>
      <w:r w:rsidR="00D0483D" w:rsidRPr="00D0483D">
        <w:rPr>
          <w:rFonts w:ascii="Times New Roman" w:eastAsia="標楷體" w:hAnsi="Times New Roman" w:cs="Times New Roman" w:hint="eastAsia"/>
          <w:lang w:eastAsia="zh-TW"/>
        </w:rPr>
        <w:t>□</w:t>
      </w:r>
      <w:r w:rsidR="001F59F4" w:rsidRPr="00D0483D">
        <w:rPr>
          <w:rFonts w:ascii="Times New Roman" w:eastAsia="標楷體" w:hAnsi="Times New Roman" w:cs="Times New Roman"/>
          <w:lang w:eastAsia="zh-TW"/>
        </w:rPr>
        <w:t>其</w:t>
      </w:r>
      <w:r w:rsidR="001F59F4" w:rsidRPr="00186436">
        <w:rPr>
          <w:rFonts w:ascii="Times New Roman" w:eastAsia="標楷體" w:hAnsi="Times New Roman" w:cs="Times New Roman"/>
          <w:lang w:eastAsia="zh-TW"/>
        </w:rPr>
        <w:t>他</w:t>
      </w:r>
      <w:r w:rsidR="00A17763" w:rsidRPr="00E0207A">
        <w:rPr>
          <w:rFonts w:ascii="標楷體" w:eastAsia="標楷體" w:hAnsi="標楷體" w:hint="eastAsia"/>
        </w:rPr>
        <w:t>Other</w:t>
      </w:r>
      <w:r w:rsidR="001F59F4" w:rsidRPr="00186436">
        <w:rPr>
          <w:rFonts w:ascii="Times New Roman" w:eastAsia="標楷體" w:hAnsi="Times New Roman" w:cs="Times New Roman"/>
          <w:lang w:eastAsia="zh-TW"/>
        </w:rPr>
        <w:t>：</w:t>
      </w:r>
      <w:r w:rsidR="001F59F4" w:rsidRPr="00186436">
        <w:rPr>
          <w:rFonts w:ascii="Times New Roman" w:eastAsia="標楷體" w:hAnsi="Times New Roman" w:cs="Times New Roman"/>
          <w:lang w:eastAsia="zh-TW"/>
        </w:rPr>
        <w:t>__________</w:t>
      </w:r>
    </w:p>
    <w:p w14:paraId="26DABD3A" w14:textId="028BACDA" w:rsidR="00A17763" w:rsidRDefault="001F59F4" w:rsidP="00E0207A">
      <w:pPr>
        <w:rPr>
          <w:rStyle w:val="affa"/>
          <w:rFonts w:ascii="標楷體" w:eastAsia="標楷體" w:hAnsi="標楷體"/>
        </w:rPr>
        <w:sectPr w:rsidR="00A17763" w:rsidSect="006352E0">
          <w:footerReference w:type="default" r:id="rId8"/>
          <w:pgSz w:w="11906" w:h="16838"/>
          <w:pgMar w:top="720" w:right="720" w:bottom="720" w:left="720" w:header="720" w:footer="720" w:gutter="0"/>
          <w:cols w:space="720"/>
          <w:docGrid w:linePitch="360"/>
        </w:sectPr>
      </w:pPr>
      <w:proofErr w:type="spellStart"/>
      <w:r w:rsidRPr="00950E84">
        <w:rPr>
          <w:rFonts w:ascii="標楷體" w:eastAsia="標楷體" w:hAnsi="標楷體"/>
        </w:rPr>
        <w:t>送</w:t>
      </w:r>
      <w:r w:rsidR="00A17763" w:rsidRPr="00A17763">
        <w:rPr>
          <w:rFonts w:ascii="標楷體" w:eastAsia="標楷體" w:hAnsi="標楷體"/>
        </w:rPr>
        <w:t>Submission</w:t>
      </w:r>
      <w:proofErr w:type="spellEnd"/>
      <w:r w:rsidR="00A17763" w:rsidRPr="00A17763">
        <w:rPr>
          <w:rFonts w:ascii="標楷體" w:eastAsia="標楷體" w:hAnsi="標楷體"/>
        </w:rPr>
        <w:t xml:space="preserve"> method: Please send this form (.docx) together with the submission file(s) to</w:t>
      </w:r>
      <w:r w:rsidRPr="00950E84">
        <w:rPr>
          <w:rFonts w:ascii="標楷體" w:eastAsia="標楷體" w:hAnsi="標楷體"/>
        </w:rPr>
        <w:t>：</w:t>
      </w:r>
      <w:r w:rsidR="00B47A64" w:rsidRPr="008F0D47">
        <w:rPr>
          <w:rFonts w:ascii="標楷體" w:eastAsia="標楷體" w:hAnsi="標楷體" w:hint="eastAsia"/>
          <w:b/>
          <w:bCs/>
          <w:color w:val="0000CC"/>
        </w:rPr>
        <w:t>iaww</w:t>
      </w:r>
      <w:r w:rsidR="008F0D47" w:rsidRPr="008F0D47">
        <w:rPr>
          <w:rFonts w:ascii="標楷體" w:eastAsia="標楷體" w:hAnsi="標楷體" w:hint="eastAsia"/>
          <w:b/>
          <w:bCs/>
          <w:color w:val="0000CC"/>
          <w:lang w:eastAsia="zh-TW"/>
        </w:rPr>
        <w:t>_</w:t>
      </w:r>
      <w:r w:rsidR="00B47A64" w:rsidRPr="008F0D47">
        <w:rPr>
          <w:rFonts w:ascii="標楷體" w:eastAsia="標楷體" w:hAnsi="標楷體" w:hint="eastAsia"/>
          <w:b/>
          <w:bCs/>
          <w:color w:val="0000CC"/>
        </w:rPr>
        <w:t>forum@ccu.edu.tw</w:t>
      </w:r>
    </w:p>
    <w:p w14:paraId="1ED52756" w14:textId="442CF5F6" w:rsidR="00B47A64" w:rsidRDefault="00863EDB">
      <w:pPr>
        <w:rPr>
          <w:rFonts w:ascii="標楷體" w:eastAsia="標楷體" w:hAnsi="標楷體"/>
          <w:lang w:eastAsia="zh-TW"/>
        </w:rPr>
      </w:pPr>
      <w:r>
        <w:rPr>
          <w:rFonts w:ascii="標楷體" w:eastAsia="標楷體" w:hAnsi="標楷體" w:hint="eastAsia"/>
          <w:lang w:eastAsia="zh-HK"/>
        </w:rPr>
        <w:lastRenderedPageBreak/>
        <w:t>附件</w:t>
      </w:r>
      <w:r>
        <w:rPr>
          <w:rFonts w:ascii="標楷體" w:eastAsia="標楷體" w:hAnsi="標楷體" w:hint="eastAsia"/>
          <w:lang w:eastAsia="zh-TW"/>
        </w:rPr>
        <w:t>1</w:t>
      </w:r>
      <w:r w:rsidR="00A17763" w:rsidRPr="00A17763">
        <w:rPr>
          <w:lang w:eastAsia="zh-TW"/>
        </w:rPr>
        <w:t xml:space="preserve"> </w:t>
      </w:r>
      <w:r w:rsidR="00A17763" w:rsidRPr="00A17763">
        <w:rPr>
          <w:rFonts w:ascii="標楷體" w:eastAsia="標楷體" w:hAnsi="標楷體"/>
          <w:lang w:eastAsia="zh-TW"/>
        </w:rPr>
        <w:t>Appendix 1</w:t>
      </w:r>
    </w:p>
    <w:p w14:paraId="6D883C51" w14:textId="77777777" w:rsidR="00863EDB" w:rsidRPr="00863EDB" w:rsidRDefault="00863EDB" w:rsidP="00BD5DBA">
      <w:pPr>
        <w:widowControl w:val="0"/>
        <w:autoSpaceDE w:val="0"/>
        <w:autoSpaceDN w:val="0"/>
        <w:adjustRightInd w:val="0"/>
        <w:snapToGrid w:val="0"/>
        <w:spacing w:afterLines="200" w:after="480" w:line="240" w:lineRule="auto"/>
        <w:jc w:val="center"/>
        <w:rPr>
          <w:rFonts w:ascii="Times New Roman" w:eastAsia="標楷體" w:hAnsi="Times New Roman" w:cs="Times New Roman"/>
          <w:b/>
          <w:sz w:val="28"/>
          <w:lang w:eastAsia="zh-TW"/>
        </w:rPr>
      </w:pPr>
      <w:r w:rsidRPr="00863EDB">
        <w:rPr>
          <w:rFonts w:ascii="Times New Roman" w:eastAsia="標楷體" w:hAnsi="Times New Roman" w:cs="Times New Roman"/>
          <w:b/>
          <w:sz w:val="28"/>
          <w:lang w:eastAsia="zh-TW"/>
        </w:rPr>
        <w:t>2026 Designing Longevity: Work, Welfare and Innovation in Ageing Societies</w:t>
      </w:r>
    </w:p>
    <w:p w14:paraId="396C7B34" w14:textId="5094346C" w:rsidR="00A17763" w:rsidRPr="00863EDB" w:rsidRDefault="00A17763" w:rsidP="00BD5DBA">
      <w:pPr>
        <w:widowControl w:val="0"/>
        <w:autoSpaceDE w:val="0"/>
        <w:autoSpaceDN w:val="0"/>
        <w:adjustRightInd w:val="0"/>
        <w:snapToGrid w:val="0"/>
        <w:spacing w:afterLines="200" w:after="480" w:line="240" w:lineRule="auto"/>
        <w:jc w:val="center"/>
        <w:rPr>
          <w:rFonts w:ascii="Times New Roman" w:eastAsia="標楷體" w:hAnsi="Times New Roman" w:cs="Times New Roman"/>
          <w:b/>
          <w:bCs/>
          <w:sz w:val="32"/>
          <w:szCs w:val="32"/>
          <w:lang w:eastAsia="zh-TW"/>
        </w:rPr>
      </w:pPr>
      <w:r w:rsidRPr="00A17763">
        <w:rPr>
          <w:rFonts w:ascii="Times New Roman" w:eastAsia="標楷體" w:hAnsi="Times New Roman" w:cs="Times New Roman"/>
          <w:b/>
          <w:bCs/>
          <w:sz w:val="32"/>
          <w:szCs w:val="32"/>
          <w:lang w:eastAsia="zh-TW"/>
        </w:rPr>
        <w:t>Copyright Authorization Agreement</w:t>
      </w:r>
    </w:p>
    <w:p w14:paraId="052C3724" w14:textId="5216D038" w:rsidR="00863EDB" w:rsidRPr="00863EDB" w:rsidRDefault="00A17763" w:rsidP="00BD5DBA">
      <w:pPr>
        <w:widowControl w:val="0"/>
        <w:autoSpaceDE w:val="0"/>
        <w:autoSpaceDN w:val="0"/>
        <w:adjustRightInd w:val="0"/>
        <w:snapToGrid w:val="0"/>
        <w:spacing w:afterLines="200" w:after="480" w:line="280" w:lineRule="auto"/>
        <w:ind w:left="100" w:right="97"/>
        <w:rPr>
          <w:rFonts w:ascii="Times New Roman" w:eastAsia="標楷體" w:hAnsi="Times New Roman" w:cs="Times New Roman"/>
          <w:sz w:val="24"/>
          <w:szCs w:val="24"/>
          <w:lang w:eastAsia="zh-TW"/>
        </w:rPr>
      </w:pPr>
      <w:r w:rsidRPr="00A17763">
        <w:rPr>
          <w:rFonts w:ascii="Times New Roman" w:eastAsia="標楷體" w:hAnsi="Times New Roman" w:cs="Times New Roman"/>
          <w:color w:val="000000"/>
          <w:spacing w:val="-2"/>
          <w:sz w:val="24"/>
          <w:szCs w:val="24"/>
          <w:shd w:val="clear" w:color="auto" w:fill="C0C0C0"/>
          <w:lang w:eastAsia="zh-TW"/>
        </w:rPr>
        <w:t>Authors submitting papers to the conference must agree to all terms and statements set forth in this authorization agreement regarding the information provided and the files uploaded at the time of submission.</w:t>
      </w:r>
      <w:r w:rsidR="00863EDB" w:rsidRPr="00863EDB">
        <w:rPr>
          <w:rFonts w:ascii="Times New Roman" w:eastAsia="標楷體" w:hAnsi="Times New Roman" w:cs="Times New Roman"/>
          <w:color w:val="000000"/>
          <w:spacing w:val="-2"/>
          <w:sz w:val="24"/>
          <w:szCs w:val="24"/>
          <w:shd w:val="clear" w:color="auto" w:fill="C0C0C0"/>
          <w:lang w:eastAsia="zh-TW"/>
        </w:rPr>
        <w:t>。</w:t>
      </w:r>
    </w:p>
    <w:p w14:paraId="4DB99BF4" w14:textId="5F8F4877" w:rsidR="00A17763" w:rsidRPr="00863EDB" w:rsidRDefault="00A17763" w:rsidP="00BD5DBA">
      <w:pPr>
        <w:widowControl w:val="0"/>
        <w:autoSpaceDE w:val="0"/>
        <w:autoSpaceDN w:val="0"/>
        <w:adjustRightInd w:val="0"/>
        <w:snapToGrid w:val="0"/>
        <w:spacing w:afterLines="200" w:after="480" w:line="280" w:lineRule="auto"/>
        <w:ind w:left="100" w:right="99" w:firstLine="479"/>
        <w:jc w:val="both"/>
        <w:rPr>
          <w:rFonts w:ascii="Times New Roman" w:eastAsia="標楷體" w:hAnsi="Times New Roman" w:cs="Times New Roman"/>
          <w:sz w:val="24"/>
          <w:szCs w:val="24"/>
          <w:lang w:eastAsia="zh-TW"/>
        </w:rPr>
      </w:pPr>
      <w:r w:rsidRPr="00A17763">
        <w:rPr>
          <w:rFonts w:ascii="Times New Roman" w:eastAsia="標楷體" w:hAnsi="Times New Roman" w:cs="Times New Roman"/>
          <w:sz w:val="24"/>
          <w:szCs w:val="24"/>
          <w:lang w:eastAsia="zh-TW"/>
        </w:rPr>
        <w:t>The undersigned hereby agrees to submit the manuscript entitled as indicated in the blank below to the 2026 Designing Longevity: Work, Welfare and Innovation in Ageing Societies. The undersigned guarantees that this manuscript is an original work created by the author, does not infringe upon any other person’s intellectual property rights, and has not been published or scheduled for publication in any form. The undersigned further confirms that they have the right to grant all authorizations specified in this agreement. If any statement herein is found to be false, the undersigned shall bear all legal responsibility.</w:t>
      </w:r>
    </w:p>
    <w:p w14:paraId="05D51C41" w14:textId="2052FD78" w:rsidR="00A17763" w:rsidRPr="00863EDB" w:rsidRDefault="00A17763" w:rsidP="00BD5DBA">
      <w:pPr>
        <w:widowControl w:val="0"/>
        <w:autoSpaceDE w:val="0"/>
        <w:autoSpaceDN w:val="0"/>
        <w:adjustRightInd w:val="0"/>
        <w:snapToGrid w:val="0"/>
        <w:spacing w:afterLines="200" w:after="480" w:line="280" w:lineRule="auto"/>
        <w:ind w:left="100" w:right="93" w:firstLine="479"/>
        <w:jc w:val="both"/>
        <w:rPr>
          <w:rFonts w:ascii="Times New Roman" w:eastAsia="標楷體" w:hAnsi="Times New Roman" w:cs="Times New Roman"/>
          <w:sz w:val="24"/>
          <w:szCs w:val="24"/>
          <w:lang w:eastAsia="zh-TW"/>
        </w:rPr>
      </w:pPr>
      <w:r w:rsidRPr="00A17763">
        <w:rPr>
          <w:rFonts w:ascii="Times New Roman" w:eastAsia="標楷體" w:hAnsi="Times New Roman" w:cs="Times New Roman"/>
          <w:sz w:val="24"/>
          <w:szCs w:val="24"/>
          <w:lang w:eastAsia="zh-TW"/>
        </w:rPr>
        <w:t>If the submitted manuscript is accepted, the undersigned agrees to authorize the 2026 Designing Longevity: Work, Welfare and Innovation in Ageing Societies to publish the copyrighted manuscript in the conference proceedings (print and electronic versions), on conference-related websites, or for other academic purposes. This authorization involves the production of both printed and electronic versions and is irrevocable.</w:t>
      </w:r>
    </w:p>
    <w:p w14:paraId="41C1B50F" w14:textId="5D070FDB" w:rsidR="00863EDB" w:rsidRPr="00863EDB" w:rsidRDefault="00A17763" w:rsidP="00BD5DBA">
      <w:pPr>
        <w:widowControl w:val="0"/>
        <w:autoSpaceDE w:val="0"/>
        <w:autoSpaceDN w:val="0"/>
        <w:adjustRightInd w:val="0"/>
        <w:snapToGrid w:val="0"/>
        <w:spacing w:afterLines="200" w:after="480" w:line="240" w:lineRule="auto"/>
        <w:rPr>
          <w:rFonts w:ascii="Times New Roman" w:eastAsia="標楷體" w:hAnsi="Times New Roman" w:cs="Times New Roman"/>
          <w:sz w:val="24"/>
          <w:szCs w:val="24"/>
          <w:lang w:eastAsia="zh-TW"/>
        </w:rPr>
      </w:pPr>
      <w:r w:rsidRPr="00A17763">
        <w:rPr>
          <w:rFonts w:ascii="Times New Roman" w:eastAsia="標楷體" w:hAnsi="Times New Roman" w:cs="Times New Roman"/>
          <w:sz w:val="24"/>
          <w:szCs w:val="24"/>
          <w:lang w:eastAsia="zh-TW"/>
        </w:rPr>
        <w:t>This authorization is non-exclusive. The author retains the copyright to the authorized work. Subject to academic ethics, the author may still authorize the paper to others or submit it to academic journals and other books.</w:t>
      </w:r>
    </w:p>
    <w:p w14:paraId="5E49A04D" w14:textId="77777777" w:rsidR="00863EDB" w:rsidRPr="00863EDB" w:rsidRDefault="00863EDB" w:rsidP="00BD5DBA">
      <w:pPr>
        <w:widowControl w:val="0"/>
        <w:autoSpaceDE w:val="0"/>
        <w:autoSpaceDN w:val="0"/>
        <w:adjustRightInd w:val="0"/>
        <w:snapToGrid w:val="0"/>
        <w:spacing w:afterLines="200" w:after="480" w:line="240" w:lineRule="auto"/>
        <w:rPr>
          <w:rFonts w:ascii="Times New Roman" w:eastAsia="標楷體" w:hAnsi="Times New Roman" w:cs="Times New Roman"/>
          <w:sz w:val="24"/>
          <w:szCs w:val="24"/>
          <w:lang w:eastAsia="zh-TW"/>
        </w:rPr>
      </w:pPr>
    </w:p>
    <w:p w14:paraId="49978AC8" w14:textId="464CB034" w:rsidR="00863EDB" w:rsidRPr="00863EDB" w:rsidRDefault="00A17763" w:rsidP="00BD5DBA">
      <w:pPr>
        <w:widowControl w:val="0"/>
        <w:tabs>
          <w:tab w:val="left" w:pos="8980"/>
        </w:tabs>
        <w:autoSpaceDE w:val="0"/>
        <w:autoSpaceDN w:val="0"/>
        <w:adjustRightInd w:val="0"/>
        <w:snapToGrid w:val="0"/>
        <w:spacing w:afterLines="200" w:after="480" w:line="240" w:lineRule="auto"/>
        <w:ind w:left="100"/>
        <w:rPr>
          <w:rFonts w:ascii="Times New Roman" w:eastAsia="標楷體" w:hAnsi="Times New Roman" w:cs="Times New Roman"/>
          <w:sz w:val="24"/>
          <w:szCs w:val="24"/>
          <w:lang w:eastAsia="zh-TW"/>
        </w:rPr>
      </w:pPr>
      <w:r w:rsidRPr="00A17763">
        <w:rPr>
          <w:rFonts w:ascii="Times New Roman" w:eastAsia="標楷體" w:hAnsi="Times New Roman" w:cs="Times New Roman"/>
          <w:sz w:val="24"/>
          <w:szCs w:val="24"/>
          <w:lang w:eastAsia="zh-TW"/>
        </w:rPr>
        <w:t>Title of Paper</w:t>
      </w:r>
      <w:r w:rsidR="00863EDB" w:rsidRPr="00863EDB">
        <w:rPr>
          <w:rFonts w:ascii="Times New Roman" w:eastAsia="標楷體" w:hAnsi="Times New Roman" w:cs="Times New Roman"/>
          <w:spacing w:val="-10"/>
          <w:sz w:val="24"/>
          <w:szCs w:val="24"/>
          <w:lang w:eastAsia="zh-TW"/>
        </w:rPr>
        <w:t>「</w:t>
      </w:r>
      <w:r w:rsidR="00863EDB" w:rsidRPr="00863EDB">
        <w:rPr>
          <w:rFonts w:ascii="Times New Roman" w:eastAsia="標楷體" w:hAnsi="Times New Roman" w:cs="Times New Roman"/>
          <w:sz w:val="24"/>
          <w:szCs w:val="24"/>
          <w:u w:val="single"/>
          <w:lang w:eastAsia="zh-TW"/>
        </w:rPr>
        <w:tab/>
      </w:r>
      <w:r w:rsidR="00863EDB" w:rsidRPr="00863EDB">
        <w:rPr>
          <w:rFonts w:ascii="Times New Roman" w:eastAsia="標楷體" w:hAnsi="Times New Roman" w:cs="Times New Roman"/>
          <w:spacing w:val="-10"/>
          <w:sz w:val="24"/>
          <w:szCs w:val="24"/>
          <w:lang w:eastAsia="zh-TW"/>
        </w:rPr>
        <w:t>」</w:t>
      </w:r>
    </w:p>
    <w:p w14:paraId="39056284" w14:textId="32DC19AA" w:rsidR="00A17763" w:rsidRPr="00A17763" w:rsidRDefault="00863EDB" w:rsidP="00BD5DBA">
      <w:pPr>
        <w:widowControl w:val="0"/>
        <w:tabs>
          <w:tab w:val="left" w:pos="580"/>
        </w:tabs>
        <w:autoSpaceDE w:val="0"/>
        <w:autoSpaceDN w:val="0"/>
        <w:adjustRightInd w:val="0"/>
        <w:snapToGrid w:val="0"/>
        <w:spacing w:afterLines="200" w:after="480" w:line="240" w:lineRule="auto"/>
        <w:ind w:left="100"/>
        <w:rPr>
          <w:rFonts w:ascii="Times New Roman" w:eastAsia="標楷體" w:hAnsi="Times New Roman" w:cs="Times New Roman"/>
          <w:spacing w:val="-1"/>
          <w:sz w:val="24"/>
          <w:szCs w:val="24"/>
          <w:lang w:eastAsia="zh-TW"/>
        </w:rPr>
      </w:pPr>
      <w:r w:rsidRPr="00863EDB">
        <w:rPr>
          <w:rFonts w:ascii="標楷體" w:eastAsia="標楷體" w:hAnsi="標楷體" w:cs="Times New Roman"/>
          <w:spacing w:val="-10"/>
          <w:sz w:val="24"/>
          <w:szCs w:val="24"/>
          <w:lang w:eastAsia="zh-TW"/>
        </w:rPr>
        <w:t>□</w:t>
      </w:r>
      <w:r w:rsidRPr="00863EDB">
        <w:rPr>
          <w:rFonts w:ascii="標楷體" w:eastAsia="標楷體" w:hAnsi="標楷體" w:cs="Times New Roman"/>
          <w:sz w:val="24"/>
          <w:szCs w:val="24"/>
          <w:lang w:eastAsia="zh-TW"/>
        </w:rPr>
        <w:tab/>
      </w:r>
      <w:r w:rsidR="00A17763" w:rsidRPr="00A17763">
        <w:rPr>
          <w:rFonts w:ascii="Times New Roman" w:eastAsia="標楷體" w:hAnsi="Times New Roman" w:cs="Times New Roman"/>
          <w:spacing w:val="-1"/>
          <w:sz w:val="24"/>
          <w:szCs w:val="24"/>
          <w:lang w:eastAsia="zh-TW"/>
        </w:rPr>
        <w:t>Agree to publish the full paper in the conference proceedings</w:t>
      </w:r>
    </w:p>
    <w:p w14:paraId="71E01304" w14:textId="2F9B5556" w:rsidR="00863EDB" w:rsidRPr="00863EDB" w:rsidRDefault="00A17763" w:rsidP="00BD5DBA">
      <w:pPr>
        <w:widowControl w:val="0"/>
        <w:autoSpaceDE w:val="0"/>
        <w:autoSpaceDN w:val="0"/>
        <w:adjustRightInd w:val="0"/>
        <w:snapToGrid w:val="0"/>
        <w:spacing w:afterLines="200" w:after="480" w:line="240" w:lineRule="auto"/>
        <w:ind w:left="580"/>
        <w:rPr>
          <w:rFonts w:ascii="Times New Roman" w:eastAsia="標楷體" w:hAnsi="Times New Roman" w:cs="Times New Roman"/>
          <w:sz w:val="24"/>
          <w:szCs w:val="24"/>
          <w:lang w:eastAsia="zh-TW"/>
        </w:rPr>
      </w:pPr>
      <w:r w:rsidRPr="00A17763">
        <w:rPr>
          <w:rFonts w:ascii="Times New Roman" w:eastAsia="標楷體" w:hAnsi="Times New Roman" w:cs="Times New Roman"/>
          <w:spacing w:val="-1"/>
          <w:sz w:val="24"/>
          <w:szCs w:val="24"/>
          <w:lang w:eastAsia="zh-TW"/>
        </w:rPr>
        <w:t>The authorized representative has obtained the consent of all co-authors for the above authorization.</w:t>
      </w:r>
    </w:p>
    <w:p w14:paraId="3C467185" w14:textId="77777777" w:rsidR="00863EDB" w:rsidRPr="00863EDB" w:rsidRDefault="00863EDB" w:rsidP="00BD5DBA">
      <w:pPr>
        <w:widowControl w:val="0"/>
        <w:autoSpaceDE w:val="0"/>
        <w:autoSpaceDN w:val="0"/>
        <w:adjustRightInd w:val="0"/>
        <w:snapToGrid w:val="0"/>
        <w:spacing w:afterLines="200" w:after="480" w:line="240" w:lineRule="auto"/>
        <w:rPr>
          <w:rFonts w:ascii="Times New Roman" w:eastAsia="標楷體" w:hAnsi="Times New Roman" w:cs="Times New Roman"/>
          <w:sz w:val="24"/>
          <w:szCs w:val="24"/>
          <w:lang w:eastAsia="zh-TW"/>
        </w:rPr>
      </w:pPr>
    </w:p>
    <w:p w14:paraId="757DD8E6" w14:textId="17196A8F" w:rsidR="00863EDB" w:rsidRPr="00863EDB" w:rsidRDefault="00A17763" w:rsidP="00BD5DBA">
      <w:pPr>
        <w:widowControl w:val="0"/>
        <w:tabs>
          <w:tab w:val="left" w:pos="5381"/>
        </w:tabs>
        <w:autoSpaceDE w:val="0"/>
        <w:autoSpaceDN w:val="0"/>
        <w:adjustRightInd w:val="0"/>
        <w:snapToGrid w:val="0"/>
        <w:spacing w:afterLines="200" w:after="480" w:line="240" w:lineRule="auto"/>
        <w:ind w:left="100"/>
        <w:rPr>
          <w:rFonts w:ascii="Times New Roman" w:eastAsia="標楷體" w:hAnsi="Times New Roman" w:cs="Times New Roman"/>
          <w:sz w:val="24"/>
          <w:szCs w:val="24"/>
          <w:lang w:eastAsia="zh-TW"/>
        </w:rPr>
      </w:pPr>
      <w:r w:rsidRPr="00A17763">
        <w:rPr>
          <w:rFonts w:ascii="Times New Roman" w:eastAsia="標楷體" w:hAnsi="Times New Roman" w:cs="Times New Roman"/>
          <w:sz w:val="24"/>
          <w:szCs w:val="24"/>
          <w:lang w:eastAsia="zh-TW"/>
        </w:rPr>
        <w:t>Authorized Person (Representative) Signature</w:t>
      </w:r>
      <w:r w:rsidR="00863EDB" w:rsidRPr="00863EDB">
        <w:rPr>
          <w:rFonts w:ascii="Times New Roman" w:eastAsia="標楷體" w:hAnsi="Times New Roman" w:cs="Times New Roman"/>
          <w:spacing w:val="-10"/>
          <w:sz w:val="24"/>
          <w:szCs w:val="24"/>
          <w:lang w:eastAsia="zh-TW"/>
        </w:rPr>
        <w:t>：</w:t>
      </w:r>
      <w:r w:rsidR="00863EDB" w:rsidRPr="00863EDB">
        <w:rPr>
          <w:rFonts w:ascii="Times New Roman" w:eastAsia="標楷體" w:hAnsi="Times New Roman" w:cs="Times New Roman"/>
          <w:sz w:val="24"/>
          <w:szCs w:val="24"/>
          <w:u w:val="single"/>
          <w:lang w:eastAsia="zh-TW"/>
        </w:rPr>
        <w:tab/>
      </w:r>
      <w:r>
        <w:rPr>
          <w:rFonts w:ascii="Times New Roman" w:eastAsia="標楷體" w:hAnsi="Times New Roman" w:cs="Times New Roman"/>
          <w:sz w:val="24"/>
          <w:szCs w:val="24"/>
          <w:u w:val="single"/>
          <w:lang w:eastAsia="zh-TW"/>
        </w:rPr>
        <w:t xml:space="preserve">                             </w:t>
      </w:r>
      <w:r w:rsidR="00863EDB" w:rsidRPr="00863EDB">
        <w:rPr>
          <w:rFonts w:ascii="Times New Roman" w:eastAsia="標楷體" w:hAnsi="Times New Roman" w:cs="Times New Roman"/>
          <w:sz w:val="24"/>
          <w:szCs w:val="24"/>
          <w:lang w:eastAsia="zh-TW"/>
        </w:rPr>
        <w:t>（</w:t>
      </w:r>
      <w:r w:rsidRPr="00A17763">
        <w:rPr>
          <w:rFonts w:ascii="Times New Roman" w:eastAsia="標楷體" w:hAnsi="Times New Roman" w:cs="Times New Roman"/>
          <w:sz w:val="24"/>
          <w:szCs w:val="24"/>
          <w:lang w:eastAsia="zh-TW"/>
        </w:rPr>
        <w:t>seal/signature</w:t>
      </w:r>
      <w:r w:rsidR="00863EDB" w:rsidRPr="00863EDB">
        <w:rPr>
          <w:rFonts w:ascii="Times New Roman" w:eastAsia="標楷體" w:hAnsi="Times New Roman" w:cs="Times New Roman"/>
          <w:spacing w:val="-10"/>
          <w:sz w:val="24"/>
          <w:szCs w:val="24"/>
          <w:lang w:eastAsia="zh-TW"/>
        </w:rPr>
        <w:t>）</w:t>
      </w:r>
    </w:p>
    <w:p w14:paraId="52B70BBF" w14:textId="7D634D78" w:rsidR="00B47A64" w:rsidRPr="00950E84" w:rsidRDefault="00BD5DBA" w:rsidP="00BD5DBA">
      <w:pPr>
        <w:widowControl w:val="0"/>
        <w:tabs>
          <w:tab w:val="left" w:pos="1780"/>
          <w:tab w:val="left" w:pos="2970"/>
          <w:tab w:val="left" w:pos="3700"/>
        </w:tabs>
        <w:autoSpaceDE w:val="0"/>
        <w:autoSpaceDN w:val="0"/>
        <w:adjustRightInd w:val="0"/>
        <w:snapToGrid w:val="0"/>
        <w:spacing w:afterLines="200" w:after="480" w:line="240" w:lineRule="auto"/>
        <w:ind w:left="100"/>
        <w:rPr>
          <w:rFonts w:ascii="標楷體" w:eastAsia="標楷體" w:hAnsi="標楷體"/>
          <w:lang w:eastAsia="zh-TW"/>
        </w:rPr>
      </w:pPr>
      <w:r>
        <w:rPr>
          <w:rFonts w:ascii="Times New Roman" w:eastAsia="標楷體" w:hAnsi="Times New Roman" w:cs="Times New Roman"/>
          <w:spacing w:val="-10"/>
          <w:sz w:val="24"/>
          <w:szCs w:val="24"/>
          <w:u w:val="single"/>
          <w:lang w:eastAsia="zh-TW"/>
        </w:rPr>
        <w:t xml:space="preserve">         </w:t>
      </w:r>
      <w:r w:rsidRPr="00BD5DBA">
        <w:rPr>
          <w:rFonts w:ascii="Times New Roman" w:eastAsia="標楷體" w:hAnsi="Times New Roman" w:cs="Times New Roman"/>
          <w:spacing w:val="-10"/>
          <w:sz w:val="24"/>
          <w:szCs w:val="24"/>
          <w:u w:val="single"/>
          <w:lang w:eastAsia="zh-TW"/>
        </w:rPr>
        <w:t xml:space="preserve">   </w:t>
      </w:r>
      <w:r w:rsidR="00A17763" w:rsidRPr="00A17763">
        <w:rPr>
          <w:rFonts w:ascii="Times New Roman" w:eastAsia="標楷體" w:hAnsi="Times New Roman" w:cs="Times New Roman"/>
          <w:spacing w:val="-10"/>
          <w:sz w:val="24"/>
          <w:szCs w:val="24"/>
          <w:lang w:eastAsia="zh-TW"/>
        </w:rPr>
        <w:t xml:space="preserve">Year </w:t>
      </w:r>
      <w:r>
        <w:rPr>
          <w:rFonts w:ascii="Times New Roman" w:eastAsia="標楷體" w:hAnsi="Times New Roman" w:cs="Times New Roman"/>
          <w:spacing w:val="-10"/>
          <w:sz w:val="24"/>
          <w:szCs w:val="24"/>
          <w:u w:val="single"/>
          <w:lang w:eastAsia="zh-TW"/>
        </w:rPr>
        <w:t xml:space="preserve">             </w:t>
      </w:r>
      <w:r w:rsidR="00A17763" w:rsidRPr="00A17763">
        <w:rPr>
          <w:rFonts w:ascii="Times New Roman" w:eastAsia="標楷體" w:hAnsi="Times New Roman" w:cs="Times New Roman"/>
          <w:spacing w:val="-10"/>
          <w:sz w:val="24"/>
          <w:szCs w:val="24"/>
          <w:lang w:eastAsia="zh-TW"/>
        </w:rPr>
        <w:t>Month</w:t>
      </w:r>
      <w:r>
        <w:rPr>
          <w:rFonts w:ascii="Times New Roman" w:eastAsia="標楷體" w:hAnsi="Times New Roman" w:cs="Times New Roman"/>
          <w:spacing w:val="-10"/>
          <w:sz w:val="24"/>
          <w:szCs w:val="24"/>
          <w:u w:val="single"/>
          <w:lang w:eastAsia="zh-TW"/>
        </w:rPr>
        <w:t xml:space="preserve">          </w:t>
      </w:r>
      <w:r>
        <w:rPr>
          <w:rFonts w:ascii="Times New Roman" w:eastAsia="標楷體" w:hAnsi="Times New Roman" w:cs="Times New Roman" w:hint="eastAsia"/>
          <w:spacing w:val="-10"/>
          <w:sz w:val="24"/>
          <w:szCs w:val="24"/>
          <w:lang w:eastAsia="zh-TW"/>
        </w:rPr>
        <w:t>D</w:t>
      </w:r>
      <w:r w:rsidR="00A17763" w:rsidRPr="00A17763">
        <w:rPr>
          <w:rFonts w:ascii="Times New Roman" w:eastAsia="標楷體" w:hAnsi="Times New Roman" w:cs="Times New Roman"/>
          <w:spacing w:val="-10"/>
          <w:sz w:val="24"/>
          <w:szCs w:val="24"/>
          <w:lang w:eastAsia="zh-TW"/>
        </w:rPr>
        <w:t>ay</w:t>
      </w:r>
      <w:r>
        <w:rPr>
          <w:rFonts w:ascii="標楷體" w:eastAsia="標楷體" w:hAnsi="標楷體" w:hint="eastAsia"/>
          <w:lang w:eastAsia="zh-TW"/>
        </w:rPr>
        <w:t xml:space="preserve"> </w:t>
      </w:r>
    </w:p>
    <w:sectPr w:rsidR="00B47A64" w:rsidRPr="00950E84" w:rsidSect="006352E0">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09B3" w14:textId="77777777" w:rsidR="00C612BA" w:rsidRDefault="00C612BA" w:rsidP="002B29EA">
      <w:pPr>
        <w:spacing w:after="0" w:line="240" w:lineRule="auto"/>
      </w:pPr>
      <w:r>
        <w:separator/>
      </w:r>
    </w:p>
  </w:endnote>
  <w:endnote w:type="continuationSeparator" w:id="0">
    <w:p w14:paraId="3482EDED" w14:textId="77777777" w:rsidR="00C612BA" w:rsidRDefault="00C612BA" w:rsidP="002B2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975207"/>
      <w:docPartObj>
        <w:docPartGallery w:val="Page Numbers (Bottom of Page)"/>
        <w:docPartUnique/>
      </w:docPartObj>
    </w:sdtPr>
    <w:sdtContent>
      <w:p w14:paraId="2F142C78" w14:textId="34E7225F" w:rsidR="002B29EA" w:rsidRDefault="002B29EA">
        <w:pPr>
          <w:pStyle w:val="a7"/>
          <w:jc w:val="right"/>
        </w:pPr>
        <w:r w:rsidRPr="002B29EA">
          <w:t xml:space="preserve">2026 Designing Longevity </w:t>
        </w:r>
        <w:r>
          <w:rPr>
            <w:rFonts w:ascii="新細明體" w:eastAsia="新細明體" w:hAnsi="新細明體" w:hint="eastAsia"/>
            <w:lang w:eastAsia="zh-TW"/>
          </w:rPr>
          <w:t>,</w:t>
        </w:r>
        <w:r>
          <w:fldChar w:fldCharType="begin"/>
        </w:r>
        <w:r>
          <w:instrText>PAGE   \* MERGEFORMAT</w:instrText>
        </w:r>
        <w:r>
          <w:fldChar w:fldCharType="separate"/>
        </w:r>
        <w:r w:rsidR="00BD5DBA" w:rsidRPr="00BD5DBA">
          <w:rPr>
            <w:noProof/>
            <w:lang w:val="zh-TW" w:eastAsia="zh-TW"/>
          </w:rPr>
          <w:t>2</w:t>
        </w:r>
        <w:r>
          <w:fldChar w:fldCharType="end"/>
        </w:r>
      </w:p>
    </w:sdtContent>
  </w:sdt>
  <w:p w14:paraId="33FAB1BD" w14:textId="77777777" w:rsidR="002B29EA" w:rsidRPr="002B29EA" w:rsidRDefault="002B29EA" w:rsidP="002B29EA">
    <w:pPr>
      <w:pStyle w:val="a7"/>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8F5D6" w14:textId="77777777" w:rsidR="00C612BA" w:rsidRDefault="00C612BA" w:rsidP="002B29EA">
      <w:pPr>
        <w:spacing w:after="0" w:line="240" w:lineRule="auto"/>
      </w:pPr>
      <w:r>
        <w:separator/>
      </w:r>
    </w:p>
  </w:footnote>
  <w:footnote w:type="continuationSeparator" w:id="0">
    <w:p w14:paraId="09A4DA73" w14:textId="77777777" w:rsidR="00C612BA" w:rsidRDefault="00C612BA" w:rsidP="002B29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218052666">
    <w:abstractNumId w:val="8"/>
  </w:num>
  <w:num w:numId="2" w16cid:durableId="1398628677">
    <w:abstractNumId w:val="6"/>
  </w:num>
  <w:num w:numId="3" w16cid:durableId="921531069">
    <w:abstractNumId w:val="5"/>
  </w:num>
  <w:num w:numId="4" w16cid:durableId="1995527682">
    <w:abstractNumId w:val="4"/>
  </w:num>
  <w:num w:numId="5" w16cid:durableId="138575326">
    <w:abstractNumId w:val="7"/>
  </w:num>
  <w:num w:numId="6" w16cid:durableId="884874311">
    <w:abstractNumId w:val="3"/>
  </w:num>
  <w:num w:numId="7" w16cid:durableId="1934968832">
    <w:abstractNumId w:val="2"/>
  </w:num>
  <w:num w:numId="8" w16cid:durableId="2051688422">
    <w:abstractNumId w:val="1"/>
  </w:num>
  <w:num w:numId="9" w16cid:durableId="1537889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370C8"/>
    <w:rsid w:val="0006063C"/>
    <w:rsid w:val="000E644E"/>
    <w:rsid w:val="00126273"/>
    <w:rsid w:val="00141390"/>
    <w:rsid w:val="0015074B"/>
    <w:rsid w:val="00173D04"/>
    <w:rsid w:val="00186436"/>
    <w:rsid w:val="001F59F4"/>
    <w:rsid w:val="00202EE3"/>
    <w:rsid w:val="0026157F"/>
    <w:rsid w:val="00287D1A"/>
    <w:rsid w:val="0029639D"/>
    <w:rsid w:val="002B29EA"/>
    <w:rsid w:val="002D4024"/>
    <w:rsid w:val="00326F90"/>
    <w:rsid w:val="003370CD"/>
    <w:rsid w:val="003F1C97"/>
    <w:rsid w:val="004061CE"/>
    <w:rsid w:val="00455C8C"/>
    <w:rsid w:val="00501B8A"/>
    <w:rsid w:val="00575FD7"/>
    <w:rsid w:val="005D582D"/>
    <w:rsid w:val="00611BF0"/>
    <w:rsid w:val="006352E0"/>
    <w:rsid w:val="00645F42"/>
    <w:rsid w:val="00713C24"/>
    <w:rsid w:val="00735C3C"/>
    <w:rsid w:val="007435F5"/>
    <w:rsid w:val="00786AFE"/>
    <w:rsid w:val="007D0949"/>
    <w:rsid w:val="007E50AB"/>
    <w:rsid w:val="00863EDB"/>
    <w:rsid w:val="00871A32"/>
    <w:rsid w:val="008F0D47"/>
    <w:rsid w:val="00950E84"/>
    <w:rsid w:val="009A09BC"/>
    <w:rsid w:val="009A2D17"/>
    <w:rsid w:val="00A17763"/>
    <w:rsid w:val="00A350C1"/>
    <w:rsid w:val="00A901A3"/>
    <w:rsid w:val="00AA1D8D"/>
    <w:rsid w:val="00AC07A9"/>
    <w:rsid w:val="00B47730"/>
    <w:rsid w:val="00B47A64"/>
    <w:rsid w:val="00BD5DBA"/>
    <w:rsid w:val="00C05734"/>
    <w:rsid w:val="00C612BA"/>
    <w:rsid w:val="00C61E73"/>
    <w:rsid w:val="00C9178A"/>
    <w:rsid w:val="00CB0664"/>
    <w:rsid w:val="00CB7E47"/>
    <w:rsid w:val="00D0483D"/>
    <w:rsid w:val="00D04FC3"/>
    <w:rsid w:val="00DE6F8E"/>
    <w:rsid w:val="00E0207A"/>
    <w:rsid w:val="00E02B19"/>
    <w:rsid w:val="00E608DD"/>
    <w:rsid w:val="00E95036"/>
    <w:rsid w:val="00EA0477"/>
    <w:rsid w:val="00EF2891"/>
    <w:rsid w:val="00F02084"/>
    <w:rsid w:val="00FC693F"/>
    <w:rsid w:val="00FE5DD0"/>
    <w:rsid w:val="00FF16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956ED4"/>
  <w14:defaultImageDpi w14:val="300"/>
  <w15:docId w15:val="{C12F5D25-74E5-4411-8123-4FA6E22CD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頁首 字元"/>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頁尾 字元"/>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標題 1 字元"/>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標題 2 字元"/>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標題 3 字元"/>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標題 字元"/>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標題 字元"/>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字元"/>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字元"/>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字元"/>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巨集文字 字元"/>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文 字元"/>
    <w:basedOn w:val="a2"/>
    <w:link w:val="af5"/>
    <w:uiPriority w:val="29"/>
    <w:rsid w:val="00FC693F"/>
    <w:rPr>
      <w:i/>
      <w:iCs/>
      <w:color w:val="000000" w:themeColor="text1"/>
    </w:rPr>
  </w:style>
  <w:style w:type="character" w:customStyle="1" w:styleId="40">
    <w:name w:val="標題 4 字元"/>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標題 5 字元"/>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標題 6 字元"/>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標題 7 字元"/>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標題 8 字元"/>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標題 9 字元"/>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鮮明引文 字元"/>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a">
    <w:name w:val="Hyperlink"/>
    <w:basedOn w:val="a2"/>
    <w:uiPriority w:val="99"/>
    <w:unhideWhenUsed/>
    <w:rsid w:val="00B47A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F3A8B-AAE0-4DCD-8F56-21DE4E3A1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宇澤</cp:lastModifiedBy>
  <cp:revision>3</cp:revision>
  <dcterms:created xsi:type="dcterms:W3CDTF">2026-03-27T07:38:00Z</dcterms:created>
  <dcterms:modified xsi:type="dcterms:W3CDTF">2026-06-05T07:13:00Z</dcterms:modified>
  <cp:category/>
</cp:coreProperties>
</file>